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3257" w14:textId="3163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ғылым академиясын қайта ұйымдастыру жөніндегі мемлекеттік комиссияны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16 шілдедегі № 99-ө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ғылым академиясын қайта ұйымдастыру жөнінде мемлекеттік комиссия құру туралы" Қазақстан Республикасы Премьер-Министрінің 2022 жылғы 9 қарашадағы № 180-ө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Қазақстан Республикасының Ұлттық ғылым академиясын қайта ұйымдастыру жөніндегі мемлекеттік комиссия таратылсын.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