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68a49" w14:textId="db68a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мініс және мініс-жегін жылқылардың отандық тұқымдарын сақтау және өсімін молайту мәселелері бойынша өзгерістер мен толықтыру енгізу туралы" 2024 жылғы 9 шілдедегі Қазақстан Республикасының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30 шілдедегі № 106-ө Өкімі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"Қазақстан Республикасының кейбір заңнамалық актілеріне мініс және мініс-жегін жылқылардың отандық тұқымдарын сақтау және өсімін молайту мәселелері бойынша өзгерістер мен толықтыру енгізу туралы" 2024 жылғы 9 шілдедегі Қазақстан Республикасының Заңымен қабылдануы негізделген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Ауыл шаруашылығы министрлігі: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тиісті ведомстволық актілерді қабылдасын;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 сайын, 30-ы күнінен кешіктірмей тізбеге сәйкес құқықтық актілердің әзірленуі және қабылдануы туралы ақпаратты жалпыға қолжетімді мемлекеттік ақпараттандыру объектісінде орналастырып тұрсын.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Заңды іске асыру жөніндегі жиынтық ақпаратты талдап, қорытындыласын және ай сайын, 5-і күнінен кешіктірмей жалпыға қолжетімді мемлекеттік ақпараттандыру объектісінде орналастырып тұрсын.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"30"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"Қазақстан Республикасының кейбір заңнамалық актілеріне мініс және мініс-жегін жылқылардың отандық тұқымдарын сақтау және өсімін молайту мәселелері бойынша өзгерістер мен толықтыру енгізу туралы" 2024 жылғы 9 шілдедегі Қазақстан Республикасының Заңымен қабылдануы негізделген құқықтық актілердің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Актінің нысаны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Орындауға жауапты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дау мерзімi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адам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тұқымды мал шаруашылығын дамытуды, мал шаруашылығының өнімділігін және өнім сапасын арттыруды субсидиялау қағидаларын бекіту туралы" Қазақстан Республикасы Ауыл шаруашылығы министрінің 2019 жылғы 15 наурыздағы № 108 бұйрығына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А.Б. Бердалин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тұқымды малдардың республикалық тізілімін жүргізу қағидаларын бекіту туралы" Қазақстан Республикасы Ауыл шаруашылығы министрінің міндетін атқарушының 2008 жылғы 29 желтоқсандағы № 792  бұйрығына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Бердалин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тұқымды жануарларға өз өнімділігі бойынша бағалау (сынақтар) жүргізу қағидаларын бекіту туралы" Қазақстан Республикасы Ауыл шаруашылығы министрінің 2023 жылғы 25 қаңтардағы № 27 бұйрығына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А.Б. Бердалин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"Жануарларды қолдан ұрықтандырумен байланысты қызмет кәсіптік стандартын бекіту туралы" Қазақстан Республикасы Ауыл шаруашылығы министрінің міндетті атқарушының 2024 жылғы 12 ақпандағы № 56 бұйрығына өзгерістер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Е.К. Тасжүреков</w:t>
            </w:r>
          </w:p>
        </w:tc>
      </w:tr>
    </w:tbl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