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fbfc" w14:textId="454f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халықтың көші-қоны және қылмыстық-атқару жүйесі салаларындағы заңнаманы жетілдіру мәселелері бойынша өзгерістер мен толықтырулар енгізу туралы" 2024 жылғы 16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 тамыздағы № 110-ө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халықтың көші-қоны және қылмыстық-атқару жүйесі салаларындағы заңнаманы жетілдіру мәселелері бойынша өзгерістер мен толықтырулар енгізу туралы" 2024 жылғы 16 мамырдағы Қазақстан Республикасының Заңымен қабылдануы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 Президентінің бекітуіне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талдап,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 тамыздағы</w:t>
            </w:r>
            <w:r>
              <w:br/>
            </w:r>
            <w:r>
              <w:rPr>
                <w:rFonts w:ascii="Times New Roman"/>
                <w:b w:val="false"/>
                <w:i w:val="false"/>
                <w:color w:val="000000"/>
                <w:sz w:val="20"/>
              </w:rPr>
              <w:t>№ 110-ө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халықтың көші-қоны және қылмыстық-атқару жүйесі салаларындағы заңнаманы жетілдіру мәселелері бойынша өзгерістер мен толықтырулар енгізу туралы" 2024 жылғы 16 мамырдағы Қазақстан Республикасының Заңымен қабылдануы негізделген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w:t>
            </w:r>
          </w:p>
          <w:p>
            <w:pPr>
              <w:spacing w:after="20"/>
              <w:ind w:left="20"/>
              <w:jc w:val="both"/>
            </w:pPr>
            <w:r>
              <w:rPr>
                <w:rFonts w:ascii="Times New Roman"/>
                <w:b w:val="false"/>
                <w:i w:val="false"/>
                <w:color w:val="000000"/>
                <w:sz w:val="20"/>
              </w:rPr>
              <w:t>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ға</w:t>
            </w:r>
          </w:p>
          <w:p>
            <w:pPr>
              <w:spacing w:after="20"/>
              <w:ind w:left="20"/>
              <w:jc w:val="both"/>
            </w:pPr>
            <w:r>
              <w:rPr>
                <w:rFonts w:ascii="Times New Roman"/>
                <w:b w:val="false"/>
                <w:i w:val="false"/>
                <w:color w:val="000000"/>
                <w:sz w:val="20"/>
              </w:rPr>
              <w:t>
жауапты</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дау мерзімi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уақтылы әзірлеуге және енгізуге жауапты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Жарлығына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министрлігіне ведомстволық бағыныстағы ұйымдардың кейбір мәселелері" туралы Қазақстан Республикасы Үкіметінің 1999 жылғы                    17 ақпандағы № 134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министрлiгiнiң мәселелерi" туралы Қазақстан Республикасы Үкіметінің 2004 жылғы 28 қазандағы № 1118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 Бақаев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министрлiгiнiң мәселелерi" туралы Қазақстан Республикасы Үкіметінің 2005 жылғы 22 маусымдағы № 607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мәртебесін беру, ұзарту, одан айыру және оны тоқтату қағидаларын бекіту туралы" Қазақстан Республикасы Үкіметінің 2010 жылғы 9 наурыздағы № 183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министрлiгінiң кейбiр мәселелерi туралы" Қазақстан Республикасы Үкіметінің 2017 жылғы 18 ақпандағы № 81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 Сейсембаев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іздеген адамдар жаппай ағылып келген кезде оларды уақытша қоныстандыру пункттерінде қабылдау мен орналастыру қағидаларын бекіту туралы" Қазақстан Республикасы Үкіметінің 2023 жылғы 12 шiлдедегi № 554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Ғылым және жоғары білім министрінің</w:t>
            </w:r>
          </w:p>
          <w:p>
            <w:pPr>
              <w:spacing w:after="20"/>
              <w:ind w:left="20"/>
              <w:jc w:val="both"/>
            </w:pPr>
            <w:r>
              <w:rPr>
                <w:rFonts w:ascii="Times New Roman"/>
                <w:b w:val="false"/>
                <w:i w:val="false"/>
                <w:color w:val="000000"/>
                <w:sz w:val="20"/>
              </w:rPr>
              <w:t>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 Ешенқұлов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 басшысының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Тулеуов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шекаралық аймағында тұрақты тұратын шетелдіктер мен азаматтығы жоқ адамдарға шекара аймағы тұрғынының куәлігін беру қағидасын бекіту туралы" Қазақстан Республикасы Ішкі істер министрінің 2013 жылғы 24 сәуірдегі № 281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ұйымдастыру, оларға өзгерістер, түзетулер, толықтырулар енгізу, азаматтық хал актілерінің күшін жою және қалпына келтіру қағидаларын бекіту туралы" Қазақстан Республикасы Әділет министрінің 2015 жылғы 25 ақпандағы № 112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веб-порталын күтіп-ұстауға, жүргізуге және электрондық ақпараттық ресурстармен ақпараттық толықтыруға қойылатын талаптарды бекіту туралы" Қазақстан Республикасы Инвестициялар және даму министрінің міндетін атқарушының 2016 жылғы 26 қаңтардағы № 74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Цифрлық даму, инновациялар және аэроғарыш министрлігі</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бұйрығына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 49 және Қазақстан Республикасы Білім беру және ғылым министрінің 2019 жылғы 23 қаңтардағы № 32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және Қазақстан Республикасы Оқу-ағарту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 Н.В. Жумадильдаева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таңбалау мен қадағалау және медициналық бұйымдарды таңбалау қағидаларын бекіту туралы" Қазақстан Республикасы Денсаулық сақтау министрінің 2021 жылғы 27 қаңтардағы № ҚР ДСМ-11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Бүркітбаев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мемлекеттік қызмет көрсету қағидаларын бекіту туралы" Қазақстан Республикасы Ішкі істер министрінің 2021 жылғы 5 наурыздағы № 134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26 қаңтардағы № 28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Төленбергенов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 Жумадильдаева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мәртебесiн беру туралы өтiнiшхатты тiркеу мен қарау қағидаларын бекіту туралы" Қазақстан Республикасы Еңбек және халықты әлеуметтік қорғау министрінің 2022 жылғы 7 сәуірдегі № 118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19 сәуірдегі № 115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Нұрпейісов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саласындағы қызметті жүзеге асыру бойынша террористік тұрғыдан осал объектілердің терроризмге қарсы қорғалуын ұйымдастыру жөніндегі нұсқаулықты бекіту туралы" Қазақстан Республикасы Денсаулық сақтау министрінің 2022 жылғы 3 мамырдағы № ҚР ДСМ-40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 Қазақстан Республикасы Әділет министрінің 2022 жылғы 22 қыркүйектегі № 803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Басқармасында террористік тұрғыдан осал объектілердің терроризмге қарсы қорғалуын ұйымдастыру жөніндегі нұсқаулықты бекіту туралы" Қазақстан Республикасы Президенті Іс басқарушысының міндетін атқарушының 2022 жылғы 30 қарашадағы № 05/326 бұйрығына өзгеріс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w:t>
            </w:r>
          </w:p>
          <w:p>
            <w:pPr>
              <w:spacing w:after="20"/>
              <w:ind w:left="20"/>
              <w:jc w:val="both"/>
            </w:pPr>
            <w:r>
              <w:rPr>
                <w:rFonts w:ascii="Times New Roman"/>
                <w:b w:val="false"/>
                <w:i w:val="false"/>
                <w:color w:val="000000"/>
                <w:sz w:val="20"/>
              </w:rPr>
              <w:t>
Іс басқарушысының</w:t>
            </w:r>
          </w:p>
          <w:p>
            <w:pPr>
              <w:spacing w:after="20"/>
              <w:ind w:left="20"/>
              <w:jc w:val="both"/>
            </w:pPr>
            <w:r>
              <w:rPr>
                <w:rFonts w:ascii="Times New Roman"/>
                <w:b w:val="false"/>
                <w:i w:val="false"/>
                <w:color w:val="000000"/>
                <w:sz w:val="20"/>
              </w:rPr>
              <w:t>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 Әбілдинов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Ақпарат және қоғамдық даму министрінің 2022 жылғы 6 желтоқсандағы № 538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нұсқаулығын бекіту туралы" Қазақстан Республикасы Экология, геология және табиғи ресурстар министрінің 2022 жылғы 27 желтоқсандағы № 776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Еңбек және халықты әлеуметтік қорғау министрінің 2023 жылғы 18 қаңтардағы № 14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органдарының террористік тұрғыдан осал объектілерінің терроризмге қарсы қорғалуын ұйымдастыру жөніндегі нұсқаулықты бекіту туралы" Қазақстан Республикасының Мемлекеттік қызмет істері агенттігі Төрағасының 2023 жылғы 27 қаңтардағы № 22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су шаруашылығы объектілерінің терроризмге қарсы қорғалуын ұйымдастыру жөніндегі нұсқаулығын бекіту туралы" Қазақстан Республикасы Экология және табиғи ресурстар министрінің 2023 жылғы 15 ақпандағы № 45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Бекнияз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Индустрия және инфрақұрылымдық даму министрінің 2023 жылғы 14 наурыздағы № 151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Ластаев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19 сәуірдегі № 267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Ластаев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атом энергиясын пайдалану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Энергетика министрінің 2023 жылғы 21 сәуірдегі № 153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теңіз порттары объектілерін терроризмге қарсы қорғауды ұйымдастыру жөніндегі нұсқаулықты бекіту туралы" Қазақстан Республикасы Индустрия және инфрақұрылымдық даму министрінің міндет атқарушысы 2023 жылғы 26 сәуірдегі № 288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Ластаев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қорғаныс өнеркәсібі объектілерін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3 мамырдағы № 315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құраушыларға жататын металлургия өнеркәсібі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12 мамырдағы № 350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Индустрия және инфрақұрылымдық даму министрінің міндетін атқарушының 2023 жылғы 16 мамырдағы № 359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жол жүру құжатының үлгілерін бекіту туралы" Қазақстан Республикасы Ішкі істер министрінің 2023 жылғы 30 маусымдағы № 533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және жол жүру құжатын ресімдеу, беру, ауыстыру, тапсыру, алып қою және жою қағидаларын бекіту туралы" Қазақстан Республикасы Ішкі істер министрінің 2023 жылғы 30 маусымдағы № 532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 Лепеха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елді мекендерді ауызсумен жабдықтау объектілерін терроризмге қарсы қорғалуын ұйымдастыру жөніндегі нұсқаулығын бекіту туралы" Қазақстан Республикасы Индустрия және инфрақұрылымдық даму министрінің 2023 жылғы 14 шiлдедегi № 508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"Бизнес-әріптестердің тізілімін жасау, жүргізу және пайдалану қағидаларын бекіту туралы" Қазақстан Республикасы Ұлттық экономика министрінің 2023 жылғы 14 шiлдедегi № 138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субъектілерінің тізілімін жүргізу қағидаларын бекіту туралы" Қазақстан Республикасы Ұлттық экономика министрінің міндетін атқарушының 2023 жылғы 17 шiлдедегi № 140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нұсқаулықты бекіту туралы" Қазақстан Республикасы Ақпарат және қоғамдық даму министрінің 2023 жылғы 17 шiлдедегi № 284-НҚ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Кочетов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Премьер-Министрінің орынбасары – Қаржы министрінің 2023 жылғы 2 қазандағы № 1040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террористік тұрғыдан осал объектілерін және ішкі сауда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Сауда және интеграция министрінің 2023 жылғы 5 қазандағы № 366-НҚ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Бижанова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Қазақстан Республикасының азаматтары болып табылатын отбасы мүшелерінің олардың өмірімен және тұрмысымен танысу үшін курсанттар қатарындағы өздерінің жақын туыстарына бару қағидаларын бекіту туралы" Қазақстан Республикасы Ұлттық қауіпсіздік комитеті Төрағасының 2023 жылғы 26 желтоқсандағы № 104/нс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 Қалқабаев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және оның ведомстволарының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Ауыл шаруашылығы министрінің 2024 жылғы 2 ақпандағы № 37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химия өнеркәсібі объектілерін терроризмге қарсы қорғауды ұйымдастыру жөніндегі нұсқаулықты бекіту туралы" Қазақстан Республикасы Өнеркәсіп және құрылыс министрінің міндетін атқарушының 2024 жылғы 4 наурыздағы № 88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w:t>
            </w:r>
          </w:p>
          <w:p>
            <w:pPr>
              <w:spacing w:after="20"/>
              <w:ind w:left="20"/>
              <w:jc w:val="both"/>
            </w:pPr>
            <w:r>
              <w:rPr>
                <w:rFonts w:ascii="Times New Roman"/>
                <w:b w:val="false"/>
                <w:i w:val="false"/>
                <w:color w:val="000000"/>
                <w:sz w:val="20"/>
              </w:rPr>
              <w:t>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 Шархан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Премьер-Министрінің орынбасары – Сыртқы істер министрінің 2024 жылғы 19 сәуірдегі № 11-1-4/184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Саинов</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МҚІА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жөніндегі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