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75e6" w14:textId="b217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жаңартылатын энергия көздерін пайдалануды қолдау және электр энергетикасы мәселелері бойынша өзгерістер мен толықтырулар енгізу туралы" 2024 жылғы 19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10 тамыздағы № 119-ө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жаңартылатын энергия көздерін пайдалануды қолдау және электр энергетикасы мәселелері бойынша өзгерістер мен толықтырулар енгізу туралы" 2024 жылғы 19 маусымдағы Қазақстан Республикасының Заңымен қабылдануы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Энергетика министрлігі:</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талдап, қорытындыласын және ай сайын, 5-і күнінен кешіктірмей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10 тамыздағы</w:t>
            </w:r>
            <w:r>
              <w:br/>
            </w:r>
            <w:r>
              <w:rPr>
                <w:rFonts w:ascii="Times New Roman"/>
                <w:b w:val="false"/>
                <w:i w:val="false"/>
                <w:color w:val="000000"/>
                <w:sz w:val="20"/>
              </w:rPr>
              <w:t>№ 119-ө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кейбір заңнамалық актілеріне жаңартылатын энергия көздерін пайдалануды қолдау және электр энергетикасы мәселелері бойынша өзгерістер мен толықтырулар енгізу туралы" 2024 жылғы 19 маусымдағы Қазақстан Республикасының Заңымен қабылдануы негізделген құқықтық актілердің тізбесі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w:t>
            </w:r>
          </w:p>
          <w:p>
            <w:pPr>
              <w:spacing w:after="20"/>
              <w:ind w:left="20"/>
              <w:jc w:val="both"/>
            </w:pPr>
            <w:r>
              <w:rPr>
                <w:rFonts w:ascii="Times New Roman"/>
                <w:b w:val="false"/>
                <w:i w:val="false"/>
                <w:color w:val="000000"/>
                <w:sz w:val="20"/>
              </w:rPr>
              <w:t>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 сапалы, уақтылы әзірлеуге және енгізуге жауапты тұлға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"Нетто-тұтынушылардан электр энергиясын сатып алу-сату қағидаларын бекіту туралы" Қазақстан Республикасы Энергетика министрінің 2016 жылғы 8 шілдедегі № 309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қарау, отынның баламалы түрі ретінде газ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алудың көлемдері мен мерзімдерін белгілеу қағидаларын бекіту туралы" Қазақстан Республикасы Энергетика министрінің міндетін атқарушының 2022 жылғы 30 қарашадағы № 389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 шағын объектілерді электр желілеріне қосу және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Нетто-тұтынушылардан электр энергиясын сатып алу мен сатудың үлгілік шартын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өңірлік электр желілік компаниялардың электр желілерін салуды, реконструкциялауды және жаңғыртуды кредиттеу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"Жеке-дара тұтынушыларға атаулы көмек беру қағидаларын бекіту туралы" Қазақстан Республикасы Энергетика министрінің 2014 жылғы 28 қарашадағы № 161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кейбір бұйрықтарына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Ескертпе: аббревиатураның толық жазылуы:</w:t>
      </w:r>
    </w:p>
    <w:bookmarkEnd w:id="7"/>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