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a60f" w14:textId="c50a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су кеңесін құру туралы" Қазақстан Республикасы Премьер-Министрінің 2022 жылғы 9 наурыздағы № 47-ө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10 қыркүйектегі № 133-ө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су кеңесін құру туралы" Қазақстан Республикасы Премьер-Министрінің 2022 жылғы 9 наурыздағы № 47-ө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су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төрағаның орынбасары"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төрағаның орынбасары";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министрі" деген жолдан кейін мынадай мазмұндағы 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министрі" деген жол алып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министрі" деген жолдан кейін мынадай мазмұндағы жолмен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 және жоғары білім министрі";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кәсіпкерлер палатасының басқарма төрағасы (келісу бойынша)" деген жолдан кейін мынадай мазмұндағы жолдармен толықтырылсын: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"Серікәли Мұхаметкәрімұлы Мұқатаев – Халықаралық Аралды құтқару қоры Атқарушы комитетінің Қазақстан Республикасындағы филиалының директоры (келісу бойынша);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 Мырзахметұлы Рамазанов – сарапшы-консультант (келісу бойынша)";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Нұрланұлы Тәжғалиев – "Қазақ Су шаруашылығы ғылыми-зерттеу институты" жауапкершілігі шектеулі серіктестігінің директоры (келісу бойынша)" деген жол алып тасталсын.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