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5725" w14:textId="9c75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экономикалық процестерді 2030 жылға дейін және 2045 жылға дейінгі кезеңге одан әрі дамыту туралы "Еуразиялық экономикалық жол" декларациясын іске асыру жөніндегі іс-шаралар жоспарының ("жол картасы") жобасын әзірлеу бойынша ұсыныстар мен ұсынымдар тұжырымдау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24 қыркүйектегі № 137-ө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экономикалық процестерді 2030 жылға дейін және 2045 жылға дейінгі кезеңге одан әрі дамыту туралы "Еуразиялық экономикалық жол" декларациясын іске асыру жөніндегі іс-шаралар жоспарының ("жол картасы") жобасын әзірлеу бойынша ұсыныстар мен ұсынымдар тұжырымдау үшін: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Декларацияны іске асыру жөніндегі іс-шаралар жоспарының ("жол картасы") жобасын әзірлеу бойынша ұсыныстар мен ұсынымдар тұжырымдау үшін жұмыс тобы (бұдан әрі –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Экономикалық интеграция мәселелері жөніндегі үйлестіру кеңесінің отырыстарында Декларацияны іске асыру жөніндегі іс-шаралар жоспарының жобасын әзірлеу жұмысының барысы туралы бір тоқсанда бір рет баяндап тұрсын.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С.М. Жұманғаринге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137-ө өкіміне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 шеңберіндегі экономикалық процестерді 2030 жылға дейін және 2045 жылға дейінгі кезеңге одан әрі дамыту туралы "Еуразиялық экономикалық жол" декларациясын іске асыру жөніндегі іс-шаралар жоспарының ("жол картасы") жобасын әзірлеу бойынша ұсыныстар мен ұсынымдар тұжырымдау үшін жұмыс тобының құрамы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Сауда және интеграция министрлігі Экономикалық интеграция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реттеу және дамыту агенттігі төрағасының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Бәсекелестікті қорғау және дамыту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Аппаратының Экономикалық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төрағасының орынбасары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