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599d" w14:textId="53d5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Ядролық физиканы (радиохимияны) дамыту жөніндегі кеңес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27 қыркүйектегі № 142-ө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Ядролық физиканы (радиохимияны) дамыту мақсатында, сондай-ақ "Қазақстан Республикасының Үкіметі туралы" Қазақстан Республикасының Конституциялық заңы 19-бабының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Ядролық физиканы (радиохимияны) дамыту жөніндегі кеңес (бұдан әрі – Кеңес) құрылсын.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Ядролық физиканы (радиохимияны) дамыту жөніндегі кеңестің құрамы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 министрі, төраға.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Ғылым және жоғары білім министрі, төрағаның орынбасары.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Энергетика вице-министрі, хатшы.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Парламенті Сенатының депутаты.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Ауыл шаруашылығы вице-министрі.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Денсаулық сақтау вице-министрі.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Көлік вице-министрі.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Қаржы вице-министрі.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Сыртқы істер министрінің орынбасары.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Ұлттық экономика вице-министрі.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Цифрлық даму, инновациялар және аэроғарыш өнеркәсібі вице-министрі.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Экология және табиғи ресурстар вице-министрі.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Республикасының Үкіметі Аппаратының Әлеуметтік даму бөлімінің меңгерушісі.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Президенті Іс басқармасы Медициналық орталығының ауруханасы" республикалық мемлекеттік кәсіпорны Ядролық медицина орталығының басшысы (келісу бойынша).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Республикасының Ұлттық ядролық орталығы" шаруашылық жүргізу құқығындағы республикалық мемлекеттік кәсіпорнының бас директоры (келісу бойынша).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"Ядролық физика институты" шаруашылық жүргізу құқығындағы республикалық мемлекеттік кәсіпорнының бас директоры (келісу бойынша).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Ядролық физиканы (радиохимияны) дамыту жөніндегі кеңес туралы ереже 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Ядролық физиканы (радиохимияны) дамыту жөніндегі кеңес (бұдан әрі – Кеңес) Қазақстан Республикасы Үкіметінің жанындағы консультативтік-кеңесші орган болып табылады.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қызметінің мақсаты ядролық физиканы (радиохимияны) дамыту саласындағы мемлекеттік саясаттың негізгі бағыттарын әзірлеу бойынша ұсыныстар мен ұсынымдарды тұжырымдау болып табылады.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өз қызметінде Қазақстан Республикасының Конституциясы мен заңдарын, Қазақстан Республикасының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Энергетика министрлігі Кеңестің жұмыс органы болып табылады.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 отырыстары қажеттілігіне қарай өткізіледі.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міндеттері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Қойылған мақсат шеңберінде Кеңеске: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ядролық физиканы (радиохимияны) дамытудың, оның ішінде ядролық медицина мен ядролық технологияларды дамытудың ұзақ және қысқа мерзімді пайымдауларын қалыптастыру, ғылыми зерттеулер мен инновациялар үшін негізгі бағыттарды айқындау;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ядролық физиканы (радиохимияны) дамыту саласындағы құқықтық реттеу мен нормативтік қамтамасыз етуді жақсарту;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ядролық физиканы (радиохимияны) дамытуды ынталандыру үшін инновациялық жобаларды қаржыландыру және қолдау көздері бойынша ұсыныстар мен ұсынымдарды тұжырымдау жүктеледі.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Кеңестің қызметін ұйымдастыру мен оның тәртібі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Кеңестің қызметін ұйымдастыру мен оның тәртібі Қазақстан Республикасы Үкіметінің 1999 жылғы 16 наурыздағы № 247 қаулысымен бекітілген Қазақстан Республикасы Үкіметінің жанындағы консультативтік-кеңесші органдардың құрылуы, қызметі және таратылуы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