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5e465" w14:textId="115e4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Пилоттық жоба шеңберінде блоктық бюджет жұмысын үйлестіру жөнінде комиссия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2024 жылғы 2 қарашадағы № 152-ө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Пилоттық жоба шеңберінде блоктық бюджет жұмысы барысындағы мәселелерді қарау бойынша ұсыныстар тұжырымдау мақсатында: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Пилоттық жоба шеңберінде блоктық бюджет жұмысын үйлестіру жөніндегі комиссия (бұдан әрі – Комиссия) құрылсын.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жыл сайын, есепті қаржы жылынан кейінгі 31 наурыздан кешіктірмей, Қазақстан Республикасы Үкіметінің қарауына пилоттық жоба шеңберінде блоктық бюджет жұмысын жетілдіру жөнінде ұсыныс беріп тұрсын.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Пилоттық жоба шеңберінде блоктық бюджет жұмысын үйлестіру жөніндегі комиссия туралы ереже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Пилоттық жоба шеңберінде блоктық бюджет жұмысын үйлестіру жөніндегі комиссия (бұдан әрі – Комиссия) Қазақстан Республикасы Үкіметінің жанындағы консультативтік-кеңесші орган болып табылады.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қызметінің мақсаты пилоттық жоба шеңберінде блоктық бюджет жұмысын жетілдіру болып табылады.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қызметін Қазақстан Республикасының Конституциясына, Қазақстан Республикасының Бюджет кодексіне, заңнамалық және өзге де нормативтік құқықтық актілеріне, сондай-ақ осы Ережеге сәйкес жүзеге асырады. 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Комиссияның жұмыс органы Қазақстан Республикасының Қаржы министрлігі болып табылады. 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отырыстары қажет болу шамасына қарай өткізіледі.</w:t>
      </w:r>
    </w:p>
    <w:bookmarkEnd w:id="10"/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Комиссияның міндеттері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міндеттері блоктық бюджет жұмысы бойынша ұсыныстар мен ұсынымдар тұжырымдау, сондай-ақ пилоттық жоба шеңберінде қатысушыларды үйлестіру болып табылады.</w:t>
      </w:r>
    </w:p>
    <w:bookmarkEnd w:id="12"/>
    <w:bookmarkStart w:name="z1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Комиссияның қызметін ұйымдастыру және оның тәртібі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Комиссияның жұмысын ұйымдастыру және оның тәртібі Қазақстан Республикасы Үкіметінің 1999 жылғы 16 наурыздағы № 247 қаулысымен бекітілген Қазақстан Республикасы Үкіметінің жанындағы консультативтік-кеңесші органдардың құрылуы, қызметі және таратылуы </w:t>
      </w:r>
      <w:r>
        <w:rPr>
          <w:rFonts w:ascii="Times New Roman"/>
          <w:b w:val="false"/>
          <w:i w:val="false"/>
          <w:color w:val="000000"/>
          <w:sz w:val="28"/>
        </w:rPr>
        <w:t>қағидаларына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жүзеге асырылады.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152-ө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 Пилоттық жоба шеңберінде блоктық бюджет жұмысын үйлестіру жөніндегі комиссияның құрамы</w:t>
      </w:r>
    </w:p>
    <w:bookmarkEnd w:id="1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Мәди Төкешұлы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министрі, төраға;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Темірбеков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Дәурен Оденұлы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вице-министрі, төрағаның орынбасары;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Қалымтайұлы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Қаржы министрлігінің Бюджет заңнамасы департаменті директорының орынбасары, хатшы;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Энгель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Юлия Федоровна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Жоғары аудиторлық палатасының мүшесі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Жолманов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Сағатұлы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қызмет істері агенттігі төрағасының орынбасары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Әмрин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 Кемеңгерұлы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вице-министрі;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Еркінбаев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Мәлікұлы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Туризм және спорт вице-министрі;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Ыбрайханов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Ерболат Мақсұтханұлы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Су ресурстары және ирригация вице-министрі;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Алпысов Ермек Амантайұлы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 әкімінің орынбасары;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Тілепберген Ерсайұлы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 әкімінің орынбасары;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Ахмедьяров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Әлібек Ғазизұлы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қызмет істері агенттігінің аппарат басшысы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Мағауин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Қалыбекұлы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Сыбайлас жемқорлыққа қарсы іс-қимыл агенттігі Превенция қызметінің басшысы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Әушәріпов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Серікұлы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 Аппаратының Экономикалық бөлімінің меңгерушісі (келісу бойынша);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Алдасүгірова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 Әлібиқызы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Қаржы министрлігі Әлеуметтік сала бюджеті департаментінің директоры;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Әшім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Айгүл Әшімқызы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Туризм және спорт министрлігі Қаржы департаментінің директоры;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Бейсембаев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Жылқайдарұлы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Бюджет заңнамасы департаментінің директоры;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Дәрібаева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Гүлсана Аманбайқызы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 Бюджет саясаты департаментінің директоры;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Есдәулетова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Әлия Аманбайқызы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 Инвестициялық саясат департаментінің директоры;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Исмағұлов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Сейілхан Қалиақбарұлы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Бюджеттік жоспарлау департаментінің директоры;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Қылышпаев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Дінмұхамед Ғайдарұлы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 Мемлекеттік басқару жүйесін дамыту департаментінің директоры;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Мақсұтов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Нұрлан Мақсұтұлы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 Өңірлік даму департаментінің директоры;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Махметов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Момыш Елтайұлы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Су ресурстары және ирригация министрлігі Мемлекеттік активтерді басқару және бюджеттік саясат департаментінің директоры;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Мыңбаев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Маханбет Бақытжанұлы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 Өңірлерді талдау және жергілікті өзін өзі басқаруды дамыту департаментінің директоры;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Оспанов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Әуесхан Алтайұлы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 Стратегиялық талдау және даму департаментінің директоры;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Рақымова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Бақыт Балмағамбетқызы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Қаржы министрлігі Агроөнеркәсіп кешен, табиғи ресурстар, құрылыс және тұрғын үй-коммуналдық шаруашылығы бюджеті департаментінің директоры; 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Хисматулин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Вагиз Раилович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экономика министрлігі Макроэкономикалық талдау және болжау департаментінің директоры;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Құдайбергенов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Әбдімәлікұлы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"Стратегиялық бастамалар орталығы" жауапкершілігі шектеулі серіктестігінің бас әріптесі (келісу бойынша).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