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d9c" w14:textId="a0af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2026 жылы Астана қаласында "Болашақ ойындары" халықаралық мультиспорттық турниріне дайындық және оны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11 желтоқсандағы № 164-ө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2026 жылы Астана қаласында "Болашақ ойындары" халықаралық мультиспорттық турниріне (бұдан әрі – ойындар) сапалы дайындықты және оны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2026 жылы Астана қаласында  "Болашақ ойындары" халықаралық мультиспорттық турниріне дайындық және оны өткізу жөніндегі ұйымдастыру комитеті (бұдан әрі – Ұйымдастыру комитеті)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 комитеті ойындарға жоғары деңгейде дайындықты және оны өткізуді ұйымдастыруды қамтамасыз етсін.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Туризм және спорт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жылы Астана қаласында "Болашақ ойындары" халықаралық мультиспорттық турниріне дайындық және оны өткізу жөніндегі ұйымдастыру комитетінің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Туризм және спорт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Туризм және спорт министрлігінің Спорт және дене шынықтыру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Іс басқарушысының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Туризм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Цифрлық даму, инновациялар және аэроғарыш өнеркәсібі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Туризм және спорт министрлігінің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Ішкі саясат бөлімінің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Аппаратының Әлеуметтік даму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"Самұрық-Қазына" ұлттық әл-ауқат қоры" акционерлік қоғамының тең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"Қазақтелеком" акционерлік қоғамының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"Qazaq Cybersport Federаtion" республикалық қоғамдық бірлестігінің президенті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