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6e30" w14:textId="36c6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 мамандықтарының жылын өткізу жөніндегі комиссия құру туралы</w:t>
      </w:r>
    </w:p>
    <w:p>
      <w:pPr>
        <w:spacing w:after="0"/>
        <w:ind w:left="0"/>
        <w:jc w:val="both"/>
      </w:pPr>
      <w:r>
        <w:rPr>
          <w:rFonts w:ascii="Times New Roman"/>
          <w:b w:val="false"/>
          <w:i w:val="false"/>
          <w:color w:val="000000"/>
          <w:sz w:val="28"/>
        </w:rPr>
        <w:t>Қазақстан Республикасы Премьер-Министрінің 2025 жылғы 13 қаңтардағы № 4-ө Өкімі</w:t>
      </w:r>
    </w:p>
    <w:p>
      <w:pPr>
        <w:spacing w:after="0"/>
        <w:ind w:left="0"/>
        <w:jc w:val="both"/>
      </w:pPr>
      <w:bookmarkStart w:name="z3" w:id="0"/>
      <w:r>
        <w:rPr>
          <w:rFonts w:ascii="Times New Roman"/>
          <w:b w:val="false"/>
          <w:i w:val="false"/>
          <w:color w:val="000000"/>
          <w:sz w:val="28"/>
        </w:rPr>
        <w:t>
      Қоғамдағы жұмысшы мамандықтарының беделін арттыру және танымал ету, техникалық және кәсіптік білім беруді жастар мен жұмыс берушілерді тарту жүйесіне айналдыру үшін Қазақстан Республикасының мүдделі мемлекеттік органдарының, кәсіподақтардың, бизнес-қоғамдастықтың және жұмыс берушілердің күшін біріктіру мақсатында:</w:t>
      </w:r>
    </w:p>
    <w:bookmarkEnd w:id="0"/>
    <w:bookmarkStart w:name="z4" w:id="1"/>
    <w:p>
      <w:pPr>
        <w:spacing w:after="0"/>
        <w:ind w:left="0"/>
        <w:jc w:val="both"/>
      </w:pPr>
      <w:r>
        <w:rPr>
          <w:rFonts w:ascii="Times New Roman"/>
          <w:b w:val="false"/>
          <w:i w:val="false"/>
          <w:color w:val="000000"/>
          <w:sz w:val="28"/>
        </w:rPr>
        <w:t xml:space="preserve">
      1.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құрамда Жұмысшы мамандықтарының жылын өткізу жөніндегі комиссия (бұдан әрі – Комиссия) құрылсын.</w:t>
      </w:r>
    </w:p>
    <w:bookmarkEnd w:id="1"/>
    <w:bookmarkStart w:name="z5" w:id="2"/>
    <w:p>
      <w:pPr>
        <w:spacing w:after="0"/>
        <w:ind w:left="0"/>
        <w:jc w:val="both"/>
      </w:pPr>
      <w:r>
        <w:rPr>
          <w:rFonts w:ascii="Times New Roman"/>
          <w:b w:val="false"/>
          <w:i w:val="false"/>
          <w:color w:val="000000"/>
          <w:sz w:val="28"/>
        </w:rPr>
        <w:t xml:space="preserve">
      2. Қоса беріліп отырған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 Бектенов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13 қаңтардағы</w:t>
            </w:r>
            <w:r>
              <w:br/>
            </w:r>
            <w:r>
              <w:rPr>
                <w:rFonts w:ascii="Times New Roman"/>
                <w:b w:val="false"/>
                <w:i w:val="false"/>
                <w:color w:val="000000"/>
                <w:sz w:val="20"/>
              </w:rPr>
              <w:t>№ 4-ө өкіміне</w:t>
            </w:r>
            <w:r>
              <w:br/>
            </w:r>
            <w:r>
              <w:rPr>
                <w:rFonts w:ascii="Times New Roman"/>
                <w:b w:val="false"/>
                <w:i w:val="false"/>
                <w:color w:val="000000"/>
                <w:sz w:val="20"/>
              </w:rPr>
              <w:t>қосымша</w:t>
            </w:r>
          </w:p>
        </w:tc>
      </w:tr>
    </w:tbl>
    <w:bookmarkStart w:name="z8" w:id="3"/>
    <w:p>
      <w:pPr>
        <w:spacing w:after="0"/>
        <w:ind w:left="0"/>
        <w:jc w:val="left"/>
      </w:pPr>
      <w:r>
        <w:rPr>
          <w:rFonts w:ascii="Times New Roman"/>
          <w:b/>
          <w:i w:val="false"/>
          <w:color w:val="000000"/>
        </w:rPr>
        <w:t xml:space="preserve"> Жұмысшы мамандықтарының жылын өткізу жөніндегі комиссияның құрамы</w:t>
      </w:r>
    </w:p>
    <w:bookmarkEnd w:id="3"/>
    <w:bookmarkStart w:name="z9" w:id="4"/>
    <w:p>
      <w:pPr>
        <w:spacing w:after="0"/>
        <w:ind w:left="0"/>
        <w:jc w:val="both"/>
      </w:pPr>
      <w:r>
        <w:rPr>
          <w:rFonts w:ascii="Times New Roman"/>
          <w:b w:val="false"/>
          <w:i w:val="false"/>
          <w:color w:val="000000"/>
          <w:sz w:val="28"/>
        </w:rPr>
        <w:t>
      1.Қазақстан Республикасы Премьер-Министрінің орынбасары, төраға.</w:t>
      </w:r>
    </w:p>
    <w:bookmarkEnd w:id="4"/>
    <w:bookmarkStart w:name="z10" w:id="5"/>
    <w:p>
      <w:pPr>
        <w:spacing w:after="0"/>
        <w:ind w:left="0"/>
        <w:jc w:val="both"/>
      </w:pPr>
      <w:r>
        <w:rPr>
          <w:rFonts w:ascii="Times New Roman"/>
          <w:b w:val="false"/>
          <w:i w:val="false"/>
          <w:color w:val="000000"/>
          <w:sz w:val="28"/>
        </w:rPr>
        <w:t>
      2. Қазақстан Республикасының Оқу-ағарту министрі, төрағаның орынбасары.</w:t>
      </w:r>
    </w:p>
    <w:bookmarkEnd w:id="5"/>
    <w:bookmarkStart w:name="z11" w:id="6"/>
    <w:p>
      <w:pPr>
        <w:spacing w:after="0"/>
        <w:ind w:left="0"/>
        <w:jc w:val="both"/>
      </w:pPr>
      <w:r>
        <w:rPr>
          <w:rFonts w:ascii="Times New Roman"/>
          <w:b w:val="false"/>
          <w:i w:val="false"/>
          <w:color w:val="000000"/>
          <w:sz w:val="28"/>
        </w:rPr>
        <w:t>
      3. Қазақстан Республикасының Оқу-ағарту вице-министрі, хатшы.</w:t>
      </w:r>
    </w:p>
    <w:bookmarkEnd w:id="6"/>
    <w:bookmarkStart w:name="z12" w:id="7"/>
    <w:p>
      <w:pPr>
        <w:spacing w:after="0"/>
        <w:ind w:left="0"/>
        <w:jc w:val="both"/>
      </w:pPr>
      <w:r>
        <w:rPr>
          <w:rFonts w:ascii="Times New Roman"/>
          <w:b w:val="false"/>
          <w:i w:val="false"/>
          <w:color w:val="000000"/>
          <w:sz w:val="28"/>
        </w:rPr>
        <w:t>
      4. Қазақстан Республикасының Ауыл шаруашылығы вице-министрі.</w:t>
      </w:r>
    </w:p>
    <w:bookmarkEnd w:id="7"/>
    <w:bookmarkStart w:name="z13" w:id="8"/>
    <w:p>
      <w:pPr>
        <w:spacing w:after="0"/>
        <w:ind w:left="0"/>
        <w:jc w:val="both"/>
      </w:pPr>
      <w:r>
        <w:rPr>
          <w:rFonts w:ascii="Times New Roman"/>
          <w:b w:val="false"/>
          <w:i w:val="false"/>
          <w:color w:val="000000"/>
          <w:sz w:val="28"/>
        </w:rPr>
        <w:t>
      5. Қазақстан Республикасының Ғылым және жоғары білім вице-министрі.</w:t>
      </w:r>
    </w:p>
    <w:bookmarkEnd w:id="8"/>
    <w:bookmarkStart w:name="z14" w:id="9"/>
    <w:p>
      <w:pPr>
        <w:spacing w:after="0"/>
        <w:ind w:left="0"/>
        <w:jc w:val="both"/>
      </w:pPr>
      <w:r>
        <w:rPr>
          <w:rFonts w:ascii="Times New Roman"/>
          <w:b w:val="false"/>
          <w:i w:val="false"/>
          <w:color w:val="000000"/>
          <w:sz w:val="28"/>
        </w:rPr>
        <w:t>
      6. Қазақстан Республикасының Еңбек және халықты әлеуметтік қорғау вице-министрі.</w:t>
      </w:r>
    </w:p>
    <w:bookmarkEnd w:id="9"/>
    <w:bookmarkStart w:name="z15" w:id="10"/>
    <w:p>
      <w:pPr>
        <w:spacing w:after="0"/>
        <w:ind w:left="0"/>
        <w:jc w:val="both"/>
      </w:pPr>
      <w:r>
        <w:rPr>
          <w:rFonts w:ascii="Times New Roman"/>
          <w:b w:val="false"/>
          <w:i w:val="false"/>
          <w:color w:val="000000"/>
          <w:sz w:val="28"/>
        </w:rPr>
        <w:t>
      7. Қазақстан Республикасының Денсаулық сақтау вице-министрі.</w:t>
      </w:r>
    </w:p>
    <w:bookmarkEnd w:id="10"/>
    <w:bookmarkStart w:name="z16" w:id="11"/>
    <w:p>
      <w:pPr>
        <w:spacing w:after="0"/>
        <w:ind w:left="0"/>
        <w:jc w:val="both"/>
      </w:pPr>
      <w:r>
        <w:rPr>
          <w:rFonts w:ascii="Times New Roman"/>
          <w:b w:val="false"/>
          <w:i w:val="false"/>
          <w:color w:val="000000"/>
          <w:sz w:val="28"/>
        </w:rPr>
        <w:t>
      8. Қазақстан Республикасының Көлік вице-министрі.</w:t>
      </w:r>
    </w:p>
    <w:bookmarkEnd w:id="11"/>
    <w:bookmarkStart w:name="z17" w:id="12"/>
    <w:p>
      <w:pPr>
        <w:spacing w:after="0"/>
        <w:ind w:left="0"/>
        <w:jc w:val="both"/>
      </w:pPr>
      <w:r>
        <w:rPr>
          <w:rFonts w:ascii="Times New Roman"/>
          <w:b w:val="false"/>
          <w:i w:val="false"/>
          <w:color w:val="000000"/>
          <w:sz w:val="28"/>
        </w:rPr>
        <w:t>
      9. Қазақстан Республикасы Қорғаныс министрінің орынбасары.</w:t>
      </w:r>
    </w:p>
    <w:bookmarkEnd w:id="12"/>
    <w:bookmarkStart w:name="z18" w:id="13"/>
    <w:p>
      <w:pPr>
        <w:spacing w:after="0"/>
        <w:ind w:left="0"/>
        <w:jc w:val="both"/>
      </w:pPr>
      <w:r>
        <w:rPr>
          <w:rFonts w:ascii="Times New Roman"/>
          <w:b w:val="false"/>
          <w:i w:val="false"/>
          <w:color w:val="000000"/>
          <w:sz w:val="28"/>
        </w:rPr>
        <w:t>
      10.  Қазақстан Республикасының Мәдениет және ақпарат вице-министрі.</w:t>
      </w:r>
    </w:p>
    <w:bookmarkEnd w:id="13"/>
    <w:bookmarkStart w:name="z19" w:id="14"/>
    <w:p>
      <w:pPr>
        <w:spacing w:after="0"/>
        <w:ind w:left="0"/>
        <w:jc w:val="both"/>
      </w:pPr>
      <w:r>
        <w:rPr>
          <w:rFonts w:ascii="Times New Roman"/>
          <w:b w:val="false"/>
          <w:i w:val="false"/>
          <w:color w:val="000000"/>
          <w:sz w:val="28"/>
        </w:rPr>
        <w:t>
      11. Қазақстан Республикасының Өнеркәсіп және құрылыс вице-министрі.</w:t>
      </w:r>
    </w:p>
    <w:bookmarkEnd w:id="14"/>
    <w:bookmarkStart w:name="z20" w:id="15"/>
    <w:p>
      <w:pPr>
        <w:spacing w:after="0"/>
        <w:ind w:left="0"/>
        <w:jc w:val="both"/>
      </w:pPr>
      <w:r>
        <w:rPr>
          <w:rFonts w:ascii="Times New Roman"/>
          <w:b w:val="false"/>
          <w:i w:val="false"/>
          <w:color w:val="000000"/>
          <w:sz w:val="28"/>
        </w:rPr>
        <w:t>
      12. Қазақстан Республикасының Сауда және интеграция вице-министрі.</w:t>
      </w:r>
    </w:p>
    <w:bookmarkEnd w:id="15"/>
    <w:bookmarkStart w:name="z21" w:id="16"/>
    <w:p>
      <w:pPr>
        <w:spacing w:after="0"/>
        <w:ind w:left="0"/>
        <w:jc w:val="both"/>
      </w:pPr>
      <w:r>
        <w:rPr>
          <w:rFonts w:ascii="Times New Roman"/>
          <w:b w:val="false"/>
          <w:i w:val="false"/>
          <w:color w:val="000000"/>
          <w:sz w:val="28"/>
        </w:rPr>
        <w:t>
      13. Қазақстан Республикасының Су ресурстары және ирригация вице-министрі.</w:t>
      </w:r>
    </w:p>
    <w:bookmarkEnd w:id="16"/>
    <w:bookmarkStart w:name="z22" w:id="17"/>
    <w:p>
      <w:pPr>
        <w:spacing w:after="0"/>
        <w:ind w:left="0"/>
        <w:jc w:val="both"/>
      </w:pPr>
      <w:r>
        <w:rPr>
          <w:rFonts w:ascii="Times New Roman"/>
          <w:b w:val="false"/>
          <w:i w:val="false"/>
          <w:color w:val="000000"/>
          <w:sz w:val="28"/>
        </w:rPr>
        <w:t>
      14. Қазақстан Республикасы Сыртқы істер министрінің орынбасары.</w:t>
      </w:r>
    </w:p>
    <w:bookmarkEnd w:id="17"/>
    <w:bookmarkStart w:name="z23" w:id="18"/>
    <w:p>
      <w:pPr>
        <w:spacing w:after="0"/>
        <w:ind w:left="0"/>
        <w:jc w:val="both"/>
      </w:pPr>
      <w:r>
        <w:rPr>
          <w:rFonts w:ascii="Times New Roman"/>
          <w:b w:val="false"/>
          <w:i w:val="false"/>
          <w:color w:val="000000"/>
          <w:sz w:val="28"/>
        </w:rPr>
        <w:t>
      15. Қазақстан Республикасының Төтенше жағдайлар вице-министрі.</w:t>
      </w:r>
    </w:p>
    <w:bookmarkEnd w:id="18"/>
    <w:bookmarkStart w:name="z24" w:id="19"/>
    <w:p>
      <w:pPr>
        <w:spacing w:after="0"/>
        <w:ind w:left="0"/>
        <w:jc w:val="both"/>
      </w:pPr>
      <w:r>
        <w:rPr>
          <w:rFonts w:ascii="Times New Roman"/>
          <w:b w:val="false"/>
          <w:i w:val="false"/>
          <w:color w:val="000000"/>
          <w:sz w:val="28"/>
        </w:rPr>
        <w:t>
      16. Қазақстан Республикасының Туризм және спорт вице-министрі.</w:t>
      </w:r>
    </w:p>
    <w:bookmarkEnd w:id="19"/>
    <w:bookmarkStart w:name="z25" w:id="20"/>
    <w:p>
      <w:pPr>
        <w:spacing w:after="0"/>
        <w:ind w:left="0"/>
        <w:jc w:val="both"/>
      </w:pPr>
      <w:r>
        <w:rPr>
          <w:rFonts w:ascii="Times New Roman"/>
          <w:b w:val="false"/>
          <w:i w:val="false"/>
          <w:color w:val="000000"/>
          <w:sz w:val="28"/>
        </w:rPr>
        <w:t>
      17. Қазақстан Республикасының Ұлттық экономика вице-министрі.</w:t>
      </w:r>
    </w:p>
    <w:bookmarkEnd w:id="20"/>
    <w:bookmarkStart w:name="z26" w:id="21"/>
    <w:p>
      <w:pPr>
        <w:spacing w:after="0"/>
        <w:ind w:left="0"/>
        <w:jc w:val="both"/>
      </w:pPr>
      <w:r>
        <w:rPr>
          <w:rFonts w:ascii="Times New Roman"/>
          <w:b w:val="false"/>
          <w:i w:val="false"/>
          <w:color w:val="000000"/>
          <w:sz w:val="28"/>
        </w:rPr>
        <w:t>
      18. Қазақстан Республикасының Цифрлық даму, инновациялар және аэроғарыш өнеркәсібі вице-министрі.</w:t>
      </w:r>
    </w:p>
    <w:bookmarkEnd w:id="21"/>
    <w:bookmarkStart w:name="z27" w:id="22"/>
    <w:p>
      <w:pPr>
        <w:spacing w:after="0"/>
        <w:ind w:left="0"/>
        <w:jc w:val="both"/>
      </w:pPr>
      <w:r>
        <w:rPr>
          <w:rFonts w:ascii="Times New Roman"/>
          <w:b w:val="false"/>
          <w:i w:val="false"/>
          <w:color w:val="000000"/>
          <w:sz w:val="28"/>
        </w:rPr>
        <w:t>
      19. Қазақстан Республикасының Экология және табиғи ресурстар вице-министрі.</w:t>
      </w:r>
    </w:p>
    <w:bookmarkEnd w:id="22"/>
    <w:bookmarkStart w:name="z28" w:id="23"/>
    <w:p>
      <w:pPr>
        <w:spacing w:after="0"/>
        <w:ind w:left="0"/>
        <w:jc w:val="both"/>
      </w:pPr>
      <w:r>
        <w:rPr>
          <w:rFonts w:ascii="Times New Roman"/>
          <w:b w:val="false"/>
          <w:i w:val="false"/>
          <w:color w:val="000000"/>
          <w:sz w:val="28"/>
        </w:rPr>
        <w:t>
      20. Қазақстан Республикасының Энергетика вице-министрі.</w:t>
      </w:r>
    </w:p>
    <w:bookmarkEnd w:id="23"/>
    <w:bookmarkStart w:name="z29" w:id="24"/>
    <w:p>
      <w:pPr>
        <w:spacing w:after="0"/>
        <w:ind w:left="0"/>
        <w:jc w:val="both"/>
      </w:pPr>
      <w:r>
        <w:rPr>
          <w:rFonts w:ascii="Times New Roman"/>
          <w:b w:val="false"/>
          <w:i w:val="false"/>
          <w:color w:val="000000"/>
          <w:sz w:val="28"/>
        </w:rPr>
        <w:t xml:space="preserve">
      21. Абай облысы әкімінің орынбасары. </w:t>
      </w:r>
    </w:p>
    <w:bookmarkEnd w:id="24"/>
    <w:bookmarkStart w:name="z30" w:id="25"/>
    <w:p>
      <w:pPr>
        <w:spacing w:after="0"/>
        <w:ind w:left="0"/>
        <w:jc w:val="both"/>
      </w:pPr>
      <w:r>
        <w:rPr>
          <w:rFonts w:ascii="Times New Roman"/>
          <w:b w:val="false"/>
          <w:i w:val="false"/>
          <w:color w:val="000000"/>
          <w:sz w:val="28"/>
        </w:rPr>
        <w:t>
      22. Ақмола облысы әкімінің орынбасары.</w:t>
      </w:r>
    </w:p>
    <w:bookmarkEnd w:id="25"/>
    <w:bookmarkStart w:name="z31" w:id="26"/>
    <w:p>
      <w:pPr>
        <w:spacing w:after="0"/>
        <w:ind w:left="0"/>
        <w:jc w:val="both"/>
      </w:pPr>
      <w:r>
        <w:rPr>
          <w:rFonts w:ascii="Times New Roman"/>
          <w:b w:val="false"/>
          <w:i w:val="false"/>
          <w:color w:val="000000"/>
          <w:sz w:val="28"/>
        </w:rPr>
        <w:t>
      23. Ақтөбе облысы әкімінің орынбасары.</w:t>
      </w:r>
    </w:p>
    <w:bookmarkEnd w:id="26"/>
    <w:bookmarkStart w:name="z32" w:id="27"/>
    <w:p>
      <w:pPr>
        <w:spacing w:after="0"/>
        <w:ind w:left="0"/>
        <w:jc w:val="both"/>
      </w:pPr>
      <w:r>
        <w:rPr>
          <w:rFonts w:ascii="Times New Roman"/>
          <w:b w:val="false"/>
          <w:i w:val="false"/>
          <w:color w:val="000000"/>
          <w:sz w:val="28"/>
        </w:rPr>
        <w:t>
      24. Алматы облысы әкімінің орынбасары.</w:t>
      </w:r>
    </w:p>
    <w:bookmarkEnd w:id="27"/>
    <w:bookmarkStart w:name="z33" w:id="28"/>
    <w:p>
      <w:pPr>
        <w:spacing w:after="0"/>
        <w:ind w:left="0"/>
        <w:jc w:val="both"/>
      </w:pPr>
      <w:r>
        <w:rPr>
          <w:rFonts w:ascii="Times New Roman"/>
          <w:b w:val="false"/>
          <w:i w:val="false"/>
          <w:color w:val="000000"/>
          <w:sz w:val="28"/>
        </w:rPr>
        <w:t>
      25.  Атырау облысы әкімінің орынбасары.</w:t>
      </w:r>
    </w:p>
    <w:bookmarkEnd w:id="28"/>
    <w:bookmarkStart w:name="z34" w:id="29"/>
    <w:p>
      <w:pPr>
        <w:spacing w:after="0"/>
        <w:ind w:left="0"/>
        <w:jc w:val="both"/>
      </w:pPr>
      <w:r>
        <w:rPr>
          <w:rFonts w:ascii="Times New Roman"/>
          <w:b w:val="false"/>
          <w:i w:val="false"/>
          <w:color w:val="000000"/>
          <w:sz w:val="28"/>
        </w:rPr>
        <w:t>
      26.  Батыс Қазақстан облысы әкімінің орынбасары.</w:t>
      </w:r>
    </w:p>
    <w:bookmarkEnd w:id="29"/>
    <w:bookmarkStart w:name="z35" w:id="30"/>
    <w:p>
      <w:pPr>
        <w:spacing w:after="0"/>
        <w:ind w:left="0"/>
        <w:jc w:val="both"/>
      </w:pPr>
      <w:r>
        <w:rPr>
          <w:rFonts w:ascii="Times New Roman"/>
          <w:b w:val="false"/>
          <w:i w:val="false"/>
          <w:color w:val="000000"/>
          <w:sz w:val="28"/>
        </w:rPr>
        <w:t>
      27.  Жамбыл облысы әкімінің орынбасары.</w:t>
      </w:r>
    </w:p>
    <w:bookmarkEnd w:id="30"/>
    <w:bookmarkStart w:name="z36" w:id="31"/>
    <w:p>
      <w:pPr>
        <w:spacing w:after="0"/>
        <w:ind w:left="0"/>
        <w:jc w:val="both"/>
      </w:pPr>
      <w:r>
        <w:rPr>
          <w:rFonts w:ascii="Times New Roman"/>
          <w:b w:val="false"/>
          <w:i w:val="false"/>
          <w:color w:val="000000"/>
          <w:sz w:val="28"/>
        </w:rPr>
        <w:t>
      28.  Жетісу облысы әкімінің орынбасары.</w:t>
      </w:r>
    </w:p>
    <w:bookmarkEnd w:id="31"/>
    <w:bookmarkStart w:name="z37" w:id="32"/>
    <w:p>
      <w:pPr>
        <w:spacing w:after="0"/>
        <w:ind w:left="0"/>
        <w:jc w:val="both"/>
      </w:pPr>
      <w:r>
        <w:rPr>
          <w:rFonts w:ascii="Times New Roman"/>
          <w:b w:val="false"/>
          <w:i w:val="false"/>
          <w:color w:val="000000"/>
          <w:sz w:val="28"/>
        </w:rPr>
        <w:t>
      29.  Қарағанды облысы әкімінің орынбасары.</w:t>
      </w:r>
    </w:p>
    <w:bookmarkEnd w:id="32"/>
    <w:bookmarkStart w:name="z38" w:id="33"/>
    <w:p>
      <w:pPr>
        <w:spacing w:after="0"/>
        <w:ind w:left="0"/>
        <w:jc w:val="both"/>
      </w:pPr>
      <w:r>
        <w:rPr>
          <w:rFonts w:ascii="Times New Roman"/>
          <w:b w:val="false"/>
          <w:i w:val="false"/>
          <w:color w:val="000000"/>
          <w:sz w:val="28"/>
        </w:rPr>
        <w:t>
      30.  Қостанай облысы әкімінің орынбасары.</w:t>
      </w:r>
    </w:p>
    <w:bookmarkEnd w:id="33"/>
    <w:bookmarkStart w:name="z39" w:id="34"/>
    <w:p>
      <w:pPr>
        <w:spacing w:after="0"/>
        <w:ind w:left="0"/>
        <w:jc w:val="both"/>
      </w:pPr>
      <w:r>
        <w:rPr>
          <w:rFonts w:ascii="Times New Roman"/>
          <w:b w:val="false"/>
          <w:i w:val="false"/>
          <w:color w:val="000000"/>
          <w:sz w:val="28"/>
        </w:rPr>
        <w:t>
      31.  Қызылорда облысы әкімінің орынбасары.</w:t>
      </w:r>
    </w:p>
    <w:bookmarkEnd w:id="34"/>
    <w:bookmarkStart w:name="z40" w:id="35"/>
    <w:p>
      <w:pPr>
        <w:spacing w:after="0"/>
        <w:ind w:left="0"/>
        <w:jc w:val="both"/>
      </w:pPr>
      <w:r>
        <w:rPr>
          <w:rFonts w:ascii="Times New Roman"/>
          <w:b w:val="false"/>
          <w:i w:val="false"/>
          <w:color w:val="000000"/>
          <w:sz w:val="28"/>
        </w:rPr>
        <w:t>
      32.  Маңғыстау облысы әкімінің орынбасары.</w:t>
      </w:r>
    </w:p>
    <w:bookmarkEnd w:id="35"/>
    <w:bookmarkStart w:name="z41" w:id="36"/>
    <w:p>
      <w:pPr>
        <w:spacing w:after="0"/>
        <w:ind w:left="0"/>
        <w:jc w:val="both"/>
      </w:pPr>
      <w:r>
        <w:rPr>
          <w:rFonts w:ascii="Times New Roman"/>
          <w:b w:val="false"/>
          <w:i w:val="false"/>
          <w:color w:val="000000"/>
          <w:sz w:val="28"/>
        </w:rPr>
        <w:t>
      33.  Павлодар облысы әкімінің орынбасары.</w:t>
      </w:r>
    </w:p>
    <w:bookmarkEnd w:id="36"/>
    <w:bookmarkStart w:name="z42" w:id="37"/>
    <w:p>
      <w:pPr>
        <w:spacing w:after="0"/>
        <w:ind w:left="0"/>
        <w:jc w:val="both"/>
      </w:pPr>
      <w:r>
        <w:rPr>
          <w:rFonts w:ascii="Times New Roman"/>
          <w:b w:val="false"/>
          <w:i w:val="false"/>
          <w:color w:val="000000"/>
          <w:sz w:val="28"/>
        </w:rPr>
        <w:t>
      34.  Солтүстік Қазақстан облысы әкімінің орынбасары.</w:t>
      </w:r>
    </w:p>
    <w:bookmarkEnd w:id="37"/>
    <w:bookmarkStart w:name="z43" w:id="38"/>
    <w:p>
      <w:pPr>
        <w:spacing w:after="0"/>
        <w:ind w:left="0"/>
        <w:jc w:val="both"/>
      </w:pPr>
      <w:r>
        <w:rPr>
          <w:rFonts w:ascii="Times New Roman"/>
          <w:b w:val="false"/>
          <w:i w:val="false"/>
          <w:color w:val="000000"/>
          <w:sz w:val="28"/>
        </w:rPr>
        <w:t>
      35.  Түркістан облысы әкімінің орынбасары.</w:t>
      </w:r>
    </w:p>
    <w:bookmarkEnd w:id="38"/>
    <w:bookmarkStart w:name="z44" w:id="39"/>
    <w:p>
      <w:pPr>
        <w:spacing w:after="0"/>
        <w:ind w:left="0"/>
        <w:jc w:val="both"/>
      </w:pPr>
      <w:r>
        <w:rPr>
          <w:rFonts w:ascii="Times New Roman"/>
          <w:b w:val="false"/>
          <w:i w:val="false"/>
          <w:color w:val="000000"/>
          <w:sz w:val="28"/>
        </w:rPr>
        <w:t>
      36. Ұлытау облысы әкімінің орынбасары.</w:t>
      </w:r>
    </w:p>
    <w:bookmarkEnd w:id="39"/>
    <w:bookmarkStart w:name="z45" w:id="40"/>
    <w:p>
      <w:pPr>
        <w:spacing w:after="0"/>
        <w:ind w:left="0"/>
        <w:jc w:val="both"/>
      </w:pPr>
      <w:r>
        <w:rPr>
          <w:rFonts w:ascii="Times New Roman"/>
          <w:b w:val="false"/>
          <w:i w:val="false"/>
          <w:color w:val="000000"/>
          <w:sz w:val="28"/>
        </w:rPr>
        <w:t xml:space="preserve">
      37. Шығыс Қазақстан облысы әкімінің орынбасары. </w:t>
      </w:r>
    </w:p>
    <w:bookmarkEnd w:id="40"/>
    <w:bookmarkStart w:name="z46" w:id="41"/>
    <w:p>
      <w:pPr>
        <w:spacing w:after="0"/>
        <w:ind w:left="0"/>
        <w:jc w:val="both"/>
      </w:pPr>
      <w:r>
        <w:rPr>
          <w:rFonts w:ascii="Times New Roman"/>
          <w:b w:val="false"/>
          <w:i w:val="false"/>
          <w:color w:val="000000"/>
          <w:sz w:val="28"/>
        </w:rPr>
        <w:t>
      38. Алматы қаласы әкімінің орынбасары.</w:t>
      </w:r>
    </w:p>
    <w:bookmarkEnd w:id="41"/>
    <w:bookmarkStart w:name="z47" w:id="42"/>
    <w:p>
      <w:pPr>
        <w:spacing w:after="0"/>
        <w:ind w:left="0"/>
        <w:jc w:val="both"/>
      </w:pPr>
      <w:r>
        <w:rPr>
          <w:rFonts w:ascii="Times New Roman"/>
          <w:b w:val="false"/>
          <w:i w:val="false"/>
          <w:color w:val="000000"/>
          <w:sz w:val="28"/>
        </w:rPr>
        <w:t>
      39. Астана қаласы әкімінің орынбасары.</w:t>
      </w:r>
    </w:p>
    <w:bookmarkEnd w:id="42"/>
    <w:bookmarkStart w:name="z48" w:id="43"/>
    <w:p>
      <w:pPr>
        <w:spacing w:after="0"/>
        <w:ind w:left="0"/>
        <w:jc w:val="both"/>
      </w:pPr>
      <w:r>
        <w:rPr>
          <w:rFonts w:ascii="Times New Roman"/>
          <w:b w:val="false"/>
          <w:i w:val="false"/>
          <w:color w:val="000000"/>
          <w:sz w:val="28"/>
        </w:rPr>
        <w:t>
      40. Шымкент қаласы әкімінің орынбасары.</w:t>
      </w:r>
    </w:p>
    <w:bookmarkEnd w:id="43"/>
    <w:bookmarkStart w:name="z49" w:id="44"/>
    <w:p>
      <w:pPr>
        <w:spacing w:after="0"/>
        <w:ind w:left="0"/>
        <w:jc w:val="both"/>
      </w:pPr>
      <w:r>
        <w:rPr>
          <w:rFonts w:ascii="Times New Roman"/>
          <w:b w:val="false"/>
          <w:i w:val="false"/>
          <w:color w:val="000000"/>
          <w:sz w:val="28"/>
        </w:rPr>
        <w:t>
      41. Қазақстан Республикасы Кәсіподақтар федерациясы төрағасы (келісу бойынша).</w:t>
      </w:r>
    </w:p>
    <w:bookmarkEnd w:id="44"/>
    <w:bookmarkStart w:name="z50" w:id="45"/>
    <w:p>
      <w:pPr>
        <w:spacing w:after="0"/>
        <w:ind w:left="0"/>
        <w:jc w:val="both"/>
      </w:pPr>
      <w:r>
        <w:rPr>
          <w:rFonts w:ascii="Times New Roman"/>
          <w:b w:val="false"/>
          <w:i w:val="false"/>
          <w:color w:val="000000"/>
          <w:sz w:val="28"/>
        </w:rPr>
        <w:t xml:space="preserve">
      42.  "Talap" коммерциялық емес акционерлік қоғамының президенті (келісу бойынша). </w:t>
      </w:r>
    </w:p>
    <w:bookmarkEnd w:id="45"/>
    <w:bookmarkStart w:name="z51" w:id="46"/>
    <w:p>
      <w:pPr>
        <w:spacing w:after="0"/>
        <w:ind w:left="0"/>
        <w:jc w:val="both"/>
      </w:pPr>
      <w:r>
        <w:rPr>
          <w:rFonts w:ascii="Times New Roman"/>
          <w:b w:val="false"/>
          <w:i w:val="false"/>
          <w:color w:val="000000"/>
          <w:sz w:val="28"/>
        </w:rPr>
        <w:t>
      43. "Атамекен" Қазақстан Республикасы ұлттық кәсіпкерлер палатасының басқарма төрағасы (келісу бойынша).</w:t>
      </w:r>
    </w:p>
    <w:bookmarkEnd w:id="46"/>
    <w:bookmarkStart w:name="z52" w:id="47"/>
    <w:p>
      <w:pPr>
        <w:spacing w:after="0"/>
        <w:ind w:left="0"/>
        <w:jc w:val="both"/>
      </w:pPr>
      <w:r>
        <w:rPr>
          <w:rFonts w:ascii="Times New Roman"/>
          <w:b w:val="false"/>
          <w:i w:val="false"/>
          <w:color w:val="000000"/>
          <w:sz w:val="28"/>
        </w:rPr>
        <w:t>
      44. "ҚазМұнайГаз" ұлттық компаниясы" акционерлік қоғамының аппарат басшысы (келісу бойынша).</w:t>
      </w:r>
    </w:p>
    <w:bookmarkEnd w:id="47"/>
    <w:bookmarkStart w:name="z53" w:id="48"/>
    <w:p>
      <w:pPr>
        <w:spacing w:after="0"/>
        <w:ind w:left="0"/>
        <w:jc w:val="both"/>
      </w:pPr>
      <w:r>
        <w:rPr>
          <w:rFonts w:ascii="Times New Roman"/>
          <w:b w:val="false"/>
          <w:i w:val="false"/>
          <w:color w:val="000000"/>
          <w:sz w:val="28"/>
        </w:rPr>
        <w:t>
      45. "Электр желілерін басқару жөніндегі Қазақстан компаниясы" "KEGOC" акционерлік қоғамының HR, құқықтық сүйемелдеу және тәуекелдер жөніндегі басқарушы директоры (келісу бойынша).</w:t>
      </w:r>
    </w:p>
    <w:bookmarkEnd w:id="48"/>
    <w:bookmarkStart w:name="z54" w:id="49"/>
    <w:p>
      <w:pPr>
        <w:spacing w:after="0"/>
        <w:ind w:left="0"/>
        <w:jc w:val="both"/>
      </w:pPr>
      <w:r>
        <w:rPr>
          <w:rFonts w:ascii="Times New Roman"/>
          <w:b w:val="false"/>
          <w:i w:val="false"/>
          <w:color w:val="000000"/>
          <w:sz w:val="28"/>
        </w:rPr>
        <w:t>
      46. "Қазатомөнеркәсіп" ұлттық атом компаниясы" акционерлік қоғамының HR және өндірістік қауіпсіздік жөніндегі басқарушы директоры (келісу бойынша).</w:t>
      </w:r>
    </w:p>
    <w:bookmarkEnd w:id="49"/>
    <w:bookmarkStart w:name="z55" w:id="50"/>
    <w:p>
      <w:pPr>
        <w:spacing w:after="0"/>
        <w:ind w:left="0"/>
        <w:jc w:val="both"/>
      </w:pPr>
      <w:r>
        <w:rPr>
          <w:rFonts w:ascii="Times New Roman"/>
          <w:b w:val="false"/>
          <w:i w:val="false"/>
          <w:color w:val="000000"/>
          <w:sz w:val="28"/>
        </w:rPr>
        <w:t>
      47.  "Ұлттық ақпараттық технологиялар" акционерлік қоғамының басқарма төрағасы (келісу бойынша).</w:t>
      </w:r>
    </w:p>
    <w:bookmarkEnd w:id="50"/>
    <w:bookmarkStart w:name="z56" w:id="51"/>
    <w:p>
      <w:pPr>
        <w:spacing w:after="0"/>
        <w:ind w:left="0"/>
        <w:jc w:val="both"/>
      </w:pPr>
      <w:r>
        <w:rPr>
          <w:rFonts w:ascii="Times New Roman"/>
          <w:b w:val="false"/>
          <w:i w:val="false"/>
          <w:color w:val="000000"/>
          <w:sz w:val="28"/>
        </w:rPr>
        <w:t>
      48.  "Қазақстан темір жолы" ұлттық компаниясы" акционерлік қоғамының аппарат басшысы (келісу бойынша).</w:t>
      </w:r>
    </w:p>
    <w:bookmarkEnd w:id="51"/>
    <w:bookmarkStart w:name="z57" w:id="52"/>
    <w:p>
      <w:pPr>
        <w:spacing w:after="0"/>
        <w:ind w:left="0"/>
        <w:jc w:val="both"/>
      </w:pPr>
      <w:r>
        <w:rPr>
          <w:rFonts w:ascii="Times New Roman"/>
          <w:b w:val="false"/>
          <w:i w:val="false"/>
          <w:color w:val="000000"/>
          <w:sz w:val="28"/>
        </w:rPr>
        <w:t>
      49.  "Самұрық-Қазына" ұлттық әл-ауқат қоры" акционерлік қоғамының корпоративтік басқару, əлеуметтік-еңбек қатынастары жəне еңбекті қорғау жөніндегі басқарушы директоры (келісу бойынша).</w:t>
      </w:r>
    </w:p>
    <w:bookmarkEnd w:id="52"/>
    <w:bookmarkStart w:name="z58" w:id="53"/>
    <w:p>
      <w:pPr>
        <w:spacing w:after="0"/>
        <w:ind w:left="0"/>
        <w:jc w:val="both"/>
      </w:pPr>
      <w:r>
        <w:rPr>
          <w:rFonts w:ascii="Times New Roman"/>
          <w:b w:val="false"/>
          <w:i w:val="false"/>
          <w:color w:val="000000"/>
          <w:sz w:val="28"/>
        </w:rPr>
        <w:t>
      50. "Тау-Кен Самұрық" ұлттық тау-кен компаниясы" акционерлік қоғамының Бизнесті әкімшілендіру жөніндегі бас директоры (келісу бойынша).</w:t>
      </w:r>
    </w:p>
    <w:bookmarkEnd w:id="53"/>
    <w:bookmarkStart w:name="z59" w:id="54"/>
    <w:p>
      <w:pPr>
        <w:spacing w:after="0"/>
        <w:ind w:left="0"/>
        <w:jc w:val="both"/>
      </w:pPr>
      <w:r>
        <w:rPr>
          <w:rFonts w:ascii="Times New Roman"/>
          <w:b w:val="false"/>
          <w:i w:val="false"/>
          <w:color w:val="000000"/>
          <w:sz w:val="28"/>
        </w:rPr>
        <w:t>
      51. "Самұрық-Энерго" акционерлік қоғамының аппарат басшысы (келісу бойынша).</w:t>
      </w:r>
    </w:p>
    <w:bookmarkEnd w:id="54"/>
    <w:bookmarkStart w:name="z60" w:id="55"/>
    <w:p>
      <w:pPr>
        <w:spacing w:after="0"/>
        <w:ind w:left="0"/>
        <w:jc w:val="both"/>
      </w:pPr>
      <w:r>
        <w:rPr>
          <w:rFonts w:ascii="Times New Roman"/>
          <w:b w:val="false"/>
          <w:i w:val="false"/>
          <w:color w:val="000000"/>
          <w:sz w:val="28"/>
        </w:rPr>
        <w:t xml:space="preserve">
      52. "Қазақтелеком" акционерлік қоғамының басқарма төрағасы (келісу бойынша).    </w:t>
      </w:r>
    </w:p>
    <w:bookmarkEnd w:id="55"/>
    <w:bookmarkStart w:name="z61" w:id="56"/>
    <w:p>
      <w:pPr>
        <w:spacing w:after="0"/>
        <w:ind w:left="0"/>
        <w:jc w:val="both"/>
      </w:pPr>
      <w:r>
        <w:rPr>
          <w:rFonts w:ascii="Times New Roman"/>
          <w:b w:val="false"/>
          <w:i w:val="false"/>
          <w:color w:val="000000"/>
          <w:sz w:val="28"/>
        </w:rPr>
        <w:t xml:space="preserve">
      53. "Қазпошта" акционерлік қоғамының әлеуметтік-еңбек қатынастары, еңбекті қорғау және қоғаммен байланыс жөніндегі басқарушы директоры (келісу бойынша).      </w:t>
      </w:r>
    </w:p>
    <w:bookmarkEnd w:id="56"/>
    <w:bookmarkStart w:name="z62" w:id="57"/>
    <w:p>
      <w:pPr>
        <w:spacing w:after="0"/>
        <w:ind w:left="0"/>
        <w:jc w:val="both"/>
      </w:pPr>
      <w:r>
        <w:rPr>
          <w:rFonts w:ascii="Times New Roman"/>
          <w:b w:val="false"/>
          <w:i w:val="false"/>
          <w:color w:val="000000"/>
          <w:sz w:val="28"/>
        </w:rPr>
        <w:t>
      54. "Kazakh Tourism" ұлттық компаниясы" акционерлік қоғамының басқарма төрағасы (келісу бойынша).</w:t>
      </w:r>
    </w:p>
    <w:bookmarkEnd w:id="57"/>
    <w:bookmarkStart w:name="z63" w:id="58"/>
    <w:p>
      <w:pPr>
        <w:spacing w:after="0"/>
        <w:ind w:left="0"/>
        <w:jc w:val="both"/>
      </w:pPr>
      <w:r>
        <w:rPr>
          <w:rFonts w:ascii="Times New Roman"/>
          <w:b w:val="false"/>
          <w:i w:val="false"/>
          <w:color w:val="000000"/>
          <w:sz w:val="28"/>
        </w:rPr>
        <w:t>
      55. "Kazakhmys Holding" (Казахмыс Холдинг)" жауапкершілігі шектеулі серіктестігінің ұйымдық даму және персоналды басқару жөніндегі директоры (келісу бойынша).</w:t>
      </w:r>
    </w:p>
    <w:bookmarkEnd w:id="58"/>
    <w:bookmarkStart w:name="z64" w:id="59"/>
    <w:p>
      <w:pPr>
        <w:spacing w:after="0"/>
        <w:ind w:left="0"/>
        <w:jc w:val="both"/>
      </w:pPr>
      <w:r>
        <w:rPr>
          <w:rFonts w:ascii="Times New Roman"/>
          <w:b w:val="false"/>
          <w:i w:val="false"/>
          <w:color w:val="000000"/>
          <w:sz w:val="28"/>
        </w:rPr>
        <w:t xml:space="preserve">
      56. "Еуразиялық топ" жауапкершілігі шектеулі серіктестігінің Таланттарды басқару департаментінің директоры (келісу бойынша).      </w:t>
      </w:r>
    </w:p>
    <w:bookmarkEnd w:id="59"/>
    <w:bookmarkStart w:name="z65" w:id="60"/>
    <w:p>
      <w:pPr>
        <w:spacing w:after="0"/>
        <w:ind w:left="0"/>
        <w:jc w:val="both"/>
      </w:pPr>
      <w:r>
        <w:rPr>
          <w:rFonts w:ascii="Times New Roman"/>
          <w:b w:val="false"/>
          <w:i w:val="false"/>
          <w:color w:val="000000"/>
          <w:sz w:val="28"/>
        </w:rPr>
        <w:t xml:space="preserve">
      57. "Kazenergy" Қазақстан мұнай-газ және энергетика кешені ұйымдарының қауымдастығы" заңды тұлғалар бірлестігінің  Адами капиталды дамыту департаментінің директоры (келісу бойынша).      </w:t>
      </w:r>
    </w:p>
    <w:bookmarkEnd w:id="60"/>
    <w:bookmarkStart w:name="z66" w:id="61"/>
    <w:p>
      <w:pPr>
        <w:spacing w:after="0"/>
        <w:ind w:left="0"/>
        <w:jc w:val="both"/>
      </w:pPr>
      <w:r>
        <w:rPr>
          <w:rFonts w:ascii="Times New Roman"/>
          <w:b w:val="false"/>
          <w:i w:val="false"/>
          <w:color w:val="000000"/>
          <w:sz w:val="28"/>
        </w:rPr>
        <w:t xml:space="preserve">
      58. "Тау-кен өндіруші және тау-кен металлургиялық кәсіпорындардың республикалық қауымдастығы" заңды тұлғалар бірлестігінің Техникалық реттеу департаментінің директоры (келісу бойынша).     </w:t>
      </w:r>
    </w:p>
    <w:bookmarkEnd w:id="61"/>
    <w:bookmarkStart w:name="z67" w:id="62"/>
    <w:p>
      <w:pPr>
        <w:spacing w:after="0"/>
        <w:ind w:left="0"/>
        <w:jc w:val="both"/>
      </w:pPr>
      <w:r>
        <w:rPr>
          <w:rFonts w:ascii="Times New Roman"/>
          <w:b w:val="false"/>
          <w:i w:val="false"/>
          <w:color w:val="000000"/>
          <w:sz w:val="28"/>
        </w:rPr>
        <w:t xml:space="preserve">
      59. "Қазақстан машина жасаушылар одағы" заңды тұлғалар бірлестігінің   атқарушы дирекциясының директоры  (келісу бойынша).     </w:t>
      </w:r>
    </w:p>
    <w:bookmarkEnd w:id="62"/>
    <w:bookmarkStart w:name="z68" w:id="63"/>
    <w:p>
      <w:pPr>
        <w:spacing w:after="0"/>
        <w:ind w:left="0"/>
        <w:jc w:val="both"/>
      </w:pPr>
      <w:r>
        <w:rPr>
          <w:rFonts w:ascii="Times New Roman"/>
          <w:b w:val="false"/>
          <w:i w:val="false"/>
          <w:color w:val="000000"/>
          <w:sz w:val="28"/>
        </w:rPr>
        <w:t xml:space="preserve">
      60. "Электр энергетиктері қауымдастығы" заңды тұлғалар бірлестігінің  басқарма төрағасы (келісу бойынша).    </w:t>
      </w:r>
    </w:p>
    <w:bookmarkEnd w:id="63"/>
    <w:bookmarkStart w:name="z69" w:id="64"/>
    <w:p>
      <w:pPr>
        <w:spacing w:after="0"/>
        <w:ind w:left="0"/>
        <w:jc w:val="both"/>
      </w:pPr>
      <w:r>
        <w:rPr>
          <w:rFonts w:ascii="Times New Roman"/>
          <w:b w:val="false"/>
          <w:i w:val="false"/>
          <w:color w:val="000000"/>
          <w:sz w:val="28"/>
        </w:rPr>
        <w:t xml:space="preserve">
      61. "Қазақстан құрылысшылар одағы" республикалық заңды тұлғалар бірлестігінің  президиум төрағасы (келісу бойынша).     </w:t>
      </w:r>
    </w:p>
    <w:bookmarkEnd w:id="64"/>
    <w:bookmarkStart w:name="z70" w:id="65"/>
    <w:p>
      <w:pPr>
        <w:spacing w:after="0"/>
        <w:ind w:left="0"/>
        <w:jc w:val="both"/>
      </w:pPr>
      <w:r>
        <w:rPr>
          <w:rFonts w:ascii="Times New Roman"/>
          <w:b w:val="false"/>
          <w:i w:val="false"/>
          <w:color w:val="000000"/>
          <w:sz w:val="28"/>
        </w:rPr>
        <w:t xml:space="preserve">
      62. Қазақстан Республикасы жеңіл өнеркәсіп кәсіпорындары қауымдастығының президенті (келісу бойынша).     </w:t>
      </w:r>
    </w:p>
    <w:bookmarkEnd w:id="65"/>
    <w:bookmarkStart w:name="z71" w:id="66"/>
    <w:p>
      <w:pPr>
        <w:spacing w:after="0"/>
        <w:ind w:left="0"/>
        <w:jc w:val="both"/>
      </w:pPr>
      <w:r>
        <w:rPr>
          <w:rFonts w:ascii="Times New Roman"/>
          <w:b w:val="false"/>
          <w:i w:val="false"/>
          <w:color w:val="000000"/>
          <w:sz w:val="28"/>
        </w:rPr>
        <w:t xml:space="preserve">
      63. "QazTextileIndustry" жеңіл өнеркәсіп кәсіпорындарының ұлттық бірлестігі" заңды тұлғалар және жеке кәсіпкерлер одағы басқарушы төрағасы (келісу бойынша).      </w:t>
      </w:r>
    </w:p>
    <w:bookmarkEnd w:id="66"/>
    <w:bookmarkStart w:name="z72" w:id="67"/>
    <w:p>
      <w:pPr>
        <w:spacing w:after="0"/>
        <w:ind w:left="0"/>
        <w:jc w:val="both"/>
      </w:pPr>
      <w:r>
        <w:rPr>
          <w:rFonts w:ascii="Times New Roman"/>
          <w:b w:val="false"/>
          <w:i w:val="false"/>
          <w:color w:val="000000"/>
          <w:sz w:val="28"/>
        </w:rPr>
        <w:t xml:space="preserve">
      64. "Қазақтан Республикасы жиһаз және ағаш өңдеу өнеркәсібі қауымдастығы" заңды тұлғалар бірлестігінің президенті (келісу бойынша).     </w:t>
      </w:r>
    </w:p>
    <w:bookmarkEnd w:id="67"/>
    <w:bookmarkStart w:name="z73" w:id="68"/>
    <w:p>
      <w:pPr>
        <w:spacing w:after="0"/>
        <w:ind w:left="0"/>
        <w:jc w:val="both"/>
      </w:pPr>
      <w:r>
        <w:rPr>
          <w:rFonts w:ascii="Times New Roman"/>
          <w:b w:val="false"/>
          <w:i w:val="false"/>
          <w:color w:val="000000"/>
          <w:sz w:val="28"/>
        </w:rPr>
        <w:t xml:space="preserve">
      65. "Қазақстан құрылыс салушылар қауымдастығы" заңды тұлғалар бірлестігінің  президенті (келісу бойынша).     </w:t>
      </w:r>
    </w:p>
    <w:bookmarkEnd w:id="68"/>
    <w:bookmarkStart w:name="z74" w:id="69"/>
    <w:p>
      <w:pPr>
        <w:spacing w:after="0"/>
        <w:ind w:left="0"/>
        <w:jc w:val="both"/>
      </w:pPr>
      <w:r>
        <w:rPr>
          <w:rFonts w:ascii="Times New Roman"/>
          <w:b w:val="false"/>
          <w:i w:val="false"/>
          <w:color w:val="000000"/>
          <w:sz w:val="28"/>
        </w:rPr>
        <w:t xml:space="preserve">
      66. "Қазақстан Республикасының өндірістік геологиялық ұйымдарының қауымдастығы" заңды тұлғалар бірлестігінің президенті (келісу бойынша).      </w:t>
      </w:r>
    </w:p>
    <w:bookmarkEnd w:id="69"/>
    <w:bookmarkStart w:name="z75" w:id="70"/>
    <w:p>
      <w:pPr>
        <w:spacing w:after="0"/>
        <w:ind w:left="0"/>
        <w:jc w:val="both"/>
      </w:pPr>
      <w:r>
        <w:rPr>
          <w:rFonts w:ascii="Times New Roman"/>
          <w:b w:val="false"/>
          <w:i w:val="false"/>
          <w:color w:val="000000"/>
          <w:sz w:val="28"/>
        </w:rPr>
        <w:t xml:space="preserve">
      67. "Қазақстандық қонақүйлер мен мейрамханалар қауымдастығы" заңды тұлғалар бірлестігінің  президенті (келісу бойынша).     </w:t>
      </w:r>
    </w:p>
    <w:bookmarkEnd w:id="70"/>
    <w:bookmarkStart w:name="z76" w:id="71"/>
    <w:p>
      <w:pPr>
        <w:spacing w:after="0"/>
        <w:ind w:left="0"/>
        <w:jc w:val="both"/>
      </w:pPr>
      <w:r>
        <w:rPr>
          <w:rFonts w:ascii="Times New Roman"/>
          <w:b w:val="false"/>
          <w:i w:val="false"/>
          <w:color w:val="000000"/>
          <w:sz w:val="28"/>
        </w:rPr>
        <w:t xml:space="preserve">
      68. "Қазақстан Республикасы қоғамдық тамақтандыру өзін-өзі реттейтін ұйымы" қауымдастық нысанындағы заңды тұлғалар және жеке кәсіпкерлер бірлестігінің төрағасы (келісу бойынша). </w:t>
      </w:r>
    </w:p>
    <w:bookmarkEnd w:id="71"/>
    <w:bookmarkStart w:name="z77" w:id="72"/>
    <w:p>
      <w:pPr>
        <w:spacing w:after="0"/>
        <w:ind w:left="0"/>
        <w:jc w:val="both"/>
      </w:pPr>
      <w:r>
        <w:rPr>
          <w:rFonts w:ascii="Times New Roman"/>
          <w:b w:val="false"/>
          <w:i w:val="false"/>
          <w:color w:val="000000"/>
          <w:sz w:val="28"/>
        </w:rPr>
        <w:t xml:space="preserve">
      69. Қазақстан Республикасы туроператорлар қауымдастығының президенті  (келісу бойынша).     </w:t>
      </w:r>
    </w:p>
    <w:bookmarkEnd w:id="72"/>
    <w:bookmarkStart w:name="z78" w:id="73"/>
    <w:p>
      <w:pPr>
        <w:spacing w:after="0"/>
        <w:ind w:left="0"/>
        <w:jc w:val="both"/>
      </w:pPr>
      <w:r>
        <w:rPr>
          <w:rFonts w:ascii="Times New Roman"/>
          <w:b w:val="false"/>
          <w:i w:val="false"/>
          <w:color w:val="000000"/>
          <w:sz w:val="28"/>
        </w:rPr>
        <w:t xml:space="preserve">
      70. "Еуразиялық туризм қауымдастығы" заңды тұлғалар бірлестігінің   атқарушы директоры (келісу бойынша).     </w:t>
      </w:r>
    </w:p>
    <w:bookmarkEnd w:id="73"/>
    <w:bookmarkStart w:name="z79" w:id="74"/>
    <w:p>
      <w:pPr>
        <w:spacing w:after="0"/>
        <w:ind w:left="0"/>
        <w:jc w:val="both"/>
      </w:pPr>
      <w:r>
        <w:rPr>
          <w:rFonts w:ascii="Times New Roman"/>
          <w:b w:val="false"/>
          <w:i w:val="false"/>
          <w:color w:val="000000"/>
          <w:sz w:val="28"/>
        </w:rPr>
        <w:t>
      71. "Шаңырақ" тұрғын үй саласындағы басқару, сервис және энергия сервис субъектілерінің қауымдастығы" жеке кәсіпкерлер және заңды тұлғалар бірлестігінің директоры (келісу бойынша).</w:t>
      </w:r>
    </w:p>
    <w:bookmarkEnd w:id="74"/>
    <w:bookmarkStart w:name="z80" w:id="75"/>
    <w:p>
      <w:pPr>
        <w:spacing w:after="0"/>
        <w:ind w:left="0"/>
        <w:jc w:val="both"/>
      </w:pPr>
      <w:r>
        <w:rPr>
          <w:rFonts w:ascii="Times New Roman"/>
          <w:b w:val="false"/>
          <w:i w:val="false"/>
          <w:color w:val="000000"/>
          <w:sz w:val="28"/>
        </w:rPr>
        <w:t xml:space="preserve">
      72. "Қазақстан сауда кәсіпорындарының қауымдастығы" заңды тұлғалар бірлестігінің президенті (келісу бойынша). </w:t>
      </w:r>
    </w:p>
    <w:bookmarkEnd w:id="75"/>
    <w:bookmarkStart w:name="z81" w:id="76"/>
    <w:p>
      <w:pPr>
        <w:spacing w:after="0"/>
        <w:ind w:left="0"/>
        <w:jc w:val="both"/>
      </w:pPr>
      <w:r>
        <w:rPr>
          <w:rFonts w:ascii="Times New Roman"/>
          <w:b w:val="false"/>
          <w:i w:val="false"/>
          <w:color w:val="000000"/>
          <w:sz w:val="28"/>
        </w:rPr>
        <w:t xml:space="preserve">
      73. "СарыарқаАвтоПром" жауапкершілігі шектеулі серіктестігінің "Аллюр" корпоративтік университетінің басшысы (келісу бойынша).   </w:t>
      </w:r>
    </w:p>
    <w:bookmarkEnd w:id="76"/>
    <w:bookmarkStart w:name="z82" w:id="77"/>
    <w:p>
      <w:pPr>
        <w:spacing w:after="0"/>
        <w:ind w:left="0"/>
        <w:jc w:val="both"/>
      </w:pPr>
      <w:r>
        <w:rPr>
          <w:rFonts w:ascii="Times New Roman"/>
          <w:b w:val="false"/>
          <w:i w:val="false"/>
          <w:color w:val="000000"/>
          <w:sz w:val="28"/>
        </w:rPr>
        <w:t>
      74. Samruk Business Academy" жеке меншік мекемесі директорының оқу ісі жөніндегі орынбасары (келісу бойынша).</w:t>
      </w:r>
    </w:p>
    <w:bookmarkEnd w:id="77"/>
    <w:bookmarkStart w:name="z83" w:id="78"/>
    <w:p>
      <w:pPr>
        <w:spacing w:after="0"/>
        <w:ind w:left="0"/>
        <w:jc w:val="both"/>
      </w:pPr>
      <w:r>
        <w:rPr>
          <w:rFonts w:ascii="Times New Roman"/>
          <w:b w:val="false"/>
          <w:i w:val="false"/>
          <w:color w:val="000000"/>
          <w:sz w:val="28"/>
        </w:rPr>
        <w:t xml:space="preserve">
      75. "Жастар" ғылыми-зерттеу орталығының директоры (келісу бойынша).     </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13 қаңтардағы</w:t>
            </w:r>
            <w:r>
              <w:br/>
            </w:r>
            <w:r>
              <w:rPr>
                <w:rFonts w:ascii="Times New Roman"/>
                <w:b w:val="false"/>
                <w:i w:val="false"/>
                <w:color w:val="000000"/>
                <w:sz w:val="20"/>
              </w:rPr>
              <w:t>№ 4-ө өкімімен</w:t>
            </w:r>
            <w:r>
              <w:br/>
            </w:r>
            <w:r>
              <w:rPr>
                <w:rFonts w:ascii="Times New Roman"/>
                <w:b w:val="false"/>
                <w:i w:val="false"/>
                <w:color w:val="000000"/>
                <w:sz w:val="20"/>
              </w:rPr>
              <w:t>бекітілген</w:t>
            </w:r>
          </w:p>
        </w:tc>
      </w:tr>
    </w:tbl>
    <w:bookmarkStart w:name="z85" w:id="79"/>
    <w:p>
      <w:pPr>
        <w:spacing w:after="0"/>
        <w:ind w:left="0"/>
        <w:jc w:val="left"/>
      </w:pPr>
      <w:r>
        <w:rPr>
          <w:rFonts w:ascii="Times New Roman"/>
          <w:b/>
          <w:i w:val="false"/>
          <w:color w:val="000000"/>
        </w:rPr>
        <w:t xml:space="preserve"> Жұмысшы мамандықтарының жылын өткізу жөніндегі комиссия туралы ереже </w:t>
      </w:r>
    </w:p>
    <w:bookmarkEnd w:id="79"/>
    <w:bookmarkStart w:name="z86" w:id="80"/>
    <w:p>
      <w:pPr>
        <w:spacing w:after="0"/>
        <w:ind w:left="0"/>
        <w:jc w:val="left"/>
      </w:pPr>
      <w:r>
        <w:rPr>
          <w:rFonts w:ascii="Times New Roman"/>
          <w:b/>
          <w:i w:val="false"/>
          <w:color w:val="000000"/>
        </w:rPr>
        <w:t xml:space="preserve"> 1-тарау. Жалпы ережелер</w:t>
      </w:r>
    </w:p>
    <w:bookmarkEnd w:id="80"/>
    <w:bookmarkStart w:name="z87" w:id="81"/>
    <w:p>
      <w:pPr>
        <w:spacing w:after="0"/>
        <w:ind w:left="0"/>
        <w:jc w:val="both"/>
      </w:pPr>
      <w:r>
        <w:rPr>
          <w:rFonts w:ascii="Times New Roman"/>
          <w:b w:val="false"/>
          <w:i w:val="false"/>
          <w:color w:val="000000"/>
          <w:sz w:val="28"/>
        </w:rPr>
        <w:t>
      1. Жұмысшы мамандықтарының жылын өткізу жөніндегі комиссия (бұдан әрі – Комиссия) Қазақстан Республикасы Үкіметінің жанындағы консультативтік-кеңесші орган болып табылады.</w:t>
      </w:r>
    </w:p>
    <w:bookmarkEnd w:id="81"/>
    <w:bookmarkStart w:name="z88" w:id="82"/>
    <w:p>
      <w:pPr>
        <w:spacing w:after="0"/>
        <w:ind w:left="0"/>
        <w:jc w:val="both"/>
      </w:pPr>
      <w:r>
        <w:rPr>
          <w:rFonts w:ascii="Times New Roman"/>
          <w:b w:val="false"/>
          <w:i w:val="false"/>
          <w:color w:val="000000"/>
          <w:sz w:val="28"/>
        </w:rPr>
        <w:t xml:space="preserve">
      2. Қоғамдағы жұмысшы мамандықтарының беделін арттыру және танымал ету, техникалық және кәсіптік білім беруді жастар мен жұмыс берушілерді тарту жүйесіне айналдыру үшін Жұмысшы мамандықтарының жылын өткізу бойынша ұсыныстар мен ұсынымдар әзірлеу Комиссия қызметінің мақсаты болып табылады. </w:t>
      </w:r>
    </w:p>
    <w:bookmarkEnd w:id="82"/>
    <w:bookmarkStart w:name="z89" w:id="83"/>
    <w:p>
      <w:pPr>
        <w:spacing w:after="0"/>
        <w:ind w:left="0"/>
        <w:jc w:val="both"/>
      </w:pPr>
      <w:r>
        <w:rPr>
          <w:rFonts w:ascii="Times New Roman"/>
          <w:b w:val="false"/>
          <w:i w:val="false"/>
          <w:color w:val="000000"/>
          <w:sz w:val="28"/>
        </w:rPr>
        <w:t>
      3. Комиссия өз қызметінде Қазақстан Республикасының Конституциясы мен заңдарын, Қазақстан Республикасының Президенті мен Үкіметінің актілерін, Қазақстан Республикасының өзге де нормативтік құқықтық актілерін, сондай-ақ осы Ережені басшылыққа алады.</w:t>
      </w:r>
    </w:p>
    <w:bookmarkEnd w:id="83"/>
    <w:bookmarkStart w:name="z90" w:id="84"/>
    <w:p>
      <w:pPr>
        <w:spacing w:after="0"/>
        <w:ind w:left="0"/>
        <w:jc w:val="both"/>
      </w:pPr>
      <w:r>
        <w:rPr>
          <w:rFonts w:ascii="Times New Roman"/>
          <w:b w:val="false"/>
          <w:i w:val="false"/>
          <w:color w:val="000000"/>
          <w:sz w:val="28"/>
        </w:rPr>
        <w:t>
      4. Қазақстан Республикасының Оқу-ағарту министрлігі Комиссияның жұмыс органы болып табылады.</w:t>
      </w:r>
    </w:p>
    <w:bookmarkEnd w:id="84"/>
    <w:bookmarkStart w:name="z91" w:id="85"/>
    <w:p>
      <w:pPr>
        <w:spacing w:after="0"/>
        <w:ind w:left="0"/>
        <w:jc w:val="both"/>
      </w:pPr>
      <w:r>
        <w:rPr>
          <w:rFonts w:ascii="Times New Roman"/>
          <w:b w:val="false"/>
          <w:i w:val="false"/>
          <w:color w:val="000000"/>
          <w:sz w:val="28"/>
        </w:rPr>
        <w:t>
      5. Комиссияның отырыстары қажеттiлiгіне қарай, бірақ тоқсанына кем дегенде бiр рет өткiзiледi.</w:t>
      </w:r>
    </w:p>
    <w:bookmarkEnd w:id="85"/>
    <w:bookmarkStart w:name="z92" w:id="86"/>
    <w:p>
      <w:pPr>
        <w:spacing w:after="0"/>
        <w:ind w:left="0"/>
        <w:jc w:val="left"/>
      </w:pPr>
      <w:r>
        <w:rPr>
          <w:rFonts w:ascii="Times New Roman"/>
          <w:b/>
          <w:i w:val="false"/>
          <w:color w:val="000000"/>
        </w:rPr>
        <w:t xml:space="preserve"> 2-тарау. Комиссияның негізгі міндеттері</w:t>
      </w:r>
    </w:p>
    <w:bookmarkEnd w:id="86"/>
    <w:bookmarkStart w:name="z93" w:id="87"/>
    <w:p>
      <w:pPr>
        <w:spacing w:after="0"/>
        <w:ind w:left="0"/>
        <w:jc w:val="both"/>
      </w:pPr>
      <w:r>
        <w:rPr>
          <w:rFonts w:ascii="Times New Roman"/>
          <w:b w:val="false"/>
          <w:i w:val="false"/>
          <w:color w:val="000000"/>
          <w:sz w:val="28"/>
        </w:rPr>
        <w:t>
      6. Комиссияға қойылған мақсаттар шеңберінде мынадай негізгі міндеттер жүктеледі:</w:t>
      </w:r>
    </w:p>
    <w:bookmarkEnd w:id="87"/>
    <w:bookmarkStart w:name="z94" w:id="88"/>
    <w:p>
      <w:pPr>
        <w:spacing w:after="0"/>
        <w:ind w:left="0"/>
        <w:jc w:val="both"/>
      </w:pPr>
      <w:r>
        <w:rPr>
          <w:rFonts w:ascii="Times New Roman"/>
          <w:b w:val="false"/>
          <w:i w:val="false"/>
          <w:color w:val="000000"/>
          <w:sz w:val="28"/>
        </w:rPr>
        <w:t>
      1) мемлекеттік органдардың, ұлттық компаниялардың, облыстар, Астана, Алматы және Шымкент қалалары әкімдіктерінің, басқа да қатысушылардың жұмысын үйлестіру және Жұмысшы мамандықтарының жылын өткізу бойынша ұсынымдар әзірлеу;</w:t>
      </w:r>
    </w:p>
    <w:bookmarkEnd w:id="88"/>
    <w:bookmarkStart w:name="z95" w:id="89"/>
    <w:p>
      <w:pPr>
        <w:spacing w:after="0"/>
        <w:ind w:left="0"/>
        <w:jc w:val="both"/>
      </w:pPr>
      <w:r>
        <w:rPr>
          <w:rFonts w:ascii="Times New Roman"/>
          <w:b w:val="false"/>
          <w:i w:val="false"/>
          <w:color w:val="000000"/>
          <w:sz w:val="28"/>
        </w:rPr>
        <w:t xml:space="preserve">
      2) Қазақстан Республикасы Үкіметінің 2024 жылғы 30 желтоқсандағы № 1134 қаулысымен бекітілген Жұмысшы мамандықтарының жылын өткізу жөніндегі </w:t>
      </w:r>
      <w:r>
        <w:rPr>
          <w:rFonts w:ascii="Times New Roman"/>
          <w:b w:val="false"/>
          <w:i w:val="false"/>
          <w:color w:val="000000"/>
          <w:sz w:val="28"/>
        </w:rPr>
        <w:t>іс-шаралар жоспарының</w:t>
      </w:r>
      <w:r>
        <w:rPr>
          <w:rFonts w:ascii="Times New Roman"/>
          <w:b w:val="false"/>
          <w:i w:val="false"/>
          <w:color w:val="000000"/>
          <w:sz w:val="28"/>
        </w:rPr>
        <w:t xml:space="preserve"> (бұдан әрі – Жоспар) іске асыру бойынша жауапты орындаушылардың есептеріне мониторинг жүргізу және тыңдау;</w:t>
      </w:r>
    </w:p>
    <w:bookmarkEnd w:id="89"/>
    <w:bookmarkStart w:name="z96" w:id="90"/>
    <w:p>
      <w:pPr>
        <w:spacing w:after="0"/>
        <w:ind w:left="0"/>
        <w:jc w:val="both"/>
      </w:pPr>
      <w:r>
        <w:rPr>
          <w:rFonts w:ascii="Times New Roman"/>
          <w:b w:val="false"/>
          <w:i w:val="false"/>
          <w:color w:val="000000"/>
          <w:sz w:val="28"/>
        </w:rPr>
        <w:t>
      3) мемлекеттік органдардың, ұлттық компаниялар мен кәсіпорындардың, облыстар, Астана, Алматы және Шымкент қалалары әкімдіктерінің Жоспарды іске асыру үшін қабылданған салалық және өңірлік жоспарларының орындалуына мониторинг жүргізу;</w:t>
      </w:r>
    </w:p>
    <w:bookmarkEnd w:id="90"/>
    <w:bookmarkStart w:name="z97" w:id="91"/>
    <w:p>
      <w:pPr>
        <w:spacing w:after="0"/>
        <w:ind w:left="0"/>
        <w:jc w:val="both"/>
      </w:pPr>
      <w:r>
        <w:rPr>
          <w:rFonts w:ascii="Times New Roman"/>
          <w:b w:val="false"/>
          <w:i w:val="false"/>
          <w:color w:val="000000"/>
          <w:sz w:val="28"/>
        </w:rPr>
        <w:t>
      4) мемлекеттік органдардың, ұлттық компаниялар мен кәсіпорындардың, облыстар, Астана, Алматы және Шымкент қалалары әкімдіктерінің Жоспарды, салалық және өңірлік жоспарларын іске асыру жөніндегі Комиссияның ұсынымдарының орындалуына мониторинг жүргізу және бақылау;</w:t>
      </w:r>
    </w:p>
    <w:bookmarkEnd w:id="91"/>
    <w:bookmarkStart w:name="z98" w:id="92"/>
    <w:p>
      <w:pPr>
        <w:spacing w:after="0"/>
        <w:ind w:left="0"/>
        <w:jc w:val="both"/>
      </w:pPr>
      <w:r>
        <w:rPr>
          <w:rFonts w:ascii="Times New Roman"/>
          <w:b w:val="false"/>
          <w:i w:val="false"/>
          <w:color w:val="000000"/>
          <w:sz w:val="28"/>
        </w:rPr>
        <w:t>
      5) Қазақстан Республикасының Премьер-Министріне, Қазақстан Республикасы Үкіметінің басшылығына Жоспардың, мемлекеттік органдардың, ұлттық компаниялар мен кәсіпорындардың, облыстар, Астана, Алматы және Шымкент қалалары әкімдіктерінің салалық және өңірлік жоспарларының орындалу сапасы және іске асырылуын жетілдіру шаралары жөнінде ұсыныстар енгізу;</w:t>
      </w:r>
    </w:p>
    <w:bookmarkEnd w:id="92"/>
    <w:bookmarkStart w:name="z99" w:id="93"/>
    <w:p>
      <w:pPr>
        <w:spacing w:after="0"/>
        <w:ind w:left="0"/>
        <w:jc w:val="both"/>
      </w:pPr>
      <w:r>
        <w:rPr>
          <w:rFonts w:ascii="Times New Roman"/>
          <w:b w:val="false"/>
          <w:i w:val="false"/>
          <w:color w:val="000000"/>
          <w:sz w:val="28"/>
        </w:rPr>
        <w:t>
      6)  бизнес-қоғамдастық, жұмыс берушілер қауымдастықтары, кәсіподақтар өкілдерімен Жоспарды және басқа да Жұмысшы мамандықтарының жылын өткізу жөніндегі іс-шараларды іске асыру шеңберінде өзара іс-қимыл жасау;</w:t>
      </w:r>
    </w:p>
    <w:bookmarkEnd w:id="93"/>
    <w:bookmarkStart w:name="z100" w:id="94"/>
    <w:p>
      <w:pPr>
        <w:spacing w:after="0"/>
        <w:ind w:left="0"/>
        <w:jc w:val="both"/>
      </w:pPr>
      <w:r>
        <w:rPr>
          <w:rFonts w:ascii="Times New Roman"/>
          <w:b w:val="false"/>
          <w:i w:val="false"/>
          <w:color w:val="000000"/>
          <w:sz w:val="28"/>
        </w:rPr>
        <w:t>
      7) Жұмысшы мамандықтарының жылын өткізу шеңберінде бұқаралық ақпарат құралдарында іс-шаралар мен акцияларды ақпараттық сүйемелдеу мәселелерін қарастыру.</w:t>
      </w:r>
    </w:p>
    <w:bookmarkEnd w:id="94"/>
    <w:bookmarkStart w:name="z101" w:id="95"/>
    <w:p>
      <w:pPr>
        <w:spacing w:after="0"/>
        <w:ind w:left="0"/>
        <w:jc w:val="left"/>
      </w:pPr>
      <w:r>
        <w:rPr>
          <w:rFonts w:ascii="Times New Roman"/>
          <w:b/>
          <w:i w:val="false"/>
          <w:color w:val="000000"/>
        </w:rPr>
        <w:t xml:space="preserve"> 3-тарау. Комиссия жұмысын ұйымдастыру және оның тәртібі</w:t>
      </w:r>
    </w:p>
    <w:bookmarkEnd w:id="95"/>
    <w:bookmarkStart w:name="z102" w:id="96"/>
    <w:p>
      <w:pPr>
        <w:spacing w:after="0"/>
        <w:ind w:left="0"/>
        <w:jc w:val="both"/>
      </w:pPr>
      <w:r>
        <w:rPr>
          <w:rFonts w:ascii="Times New Roman"/>
          <w:b w:val="false"/>
          <w:i w:val="false"/>
          <w:color w:val="000000"/>
          <w:sz w:val="28"/>
        </w:rPr>
        <w:t xml:space="preserve">
      7. Комиссияның жұмысы мәселелерді алқалы түрде талқылауға және ұсынымдар мен ұсыныстарды тұжырымдауға негізделеді. </w:t>
      </w:r>
    </w:p>
    <w:bookmarkEnd w:id="96"/>
    <w:bookmarkStart w:name="z103" w:id="97"/>
    <w:p>
      <w:pPr>
        <w:spacing w:after="0"/>
        <w:ind w:left="0"/>
        <w:jc w:val="both"/>
      </w:pPr>
      <w:r>
        <w:rPr>
          <w:rFonts w:ascii="Times New Roman"/>
          <w:b w:val="false"/>
          <w:i w:val="false"/>
          <w:color w:val="000000"/>
          <w:sz w:val="28"/>
        </w:rPr>
        <w:t>
      8. Комиссия:</w:t>
      </w:r>
    </w:p>
    <w:bookmarkEnd w:id="97"/>
    <w:bookmarkStart w:name="z104" w:id="98"/>
    <w:p>
      <w:pPr>
        <w:spacing w:after="0"/>
        <w:ind w:left="0"/>
        <w:jc w:val="both"/>
      </w:pPr>
      <w:r>
        <w:rPr>
          <w:rFonts w:ascii="Times New Roman"/>
          <w:b w:val="false"/>
          <w:i w:val="false"/>
          <w:color w:val="000000"/>
          <w:sz w:val="28"/>
        </w:rPr>
        <w:t>
      1) Қазақстан Республикасының заңнамасында белгіленген тәртіппен орталық мемлекеттік органдардан, жергілікті атқарушы органдардан және өзге де ұйымдардан қажетті ақпаратты, құжаттар мен материалдарды сұратады және алады;</w:t>
      </w:r>
    </w:p>
    <w:bookmarkEnd w:id="98"/>
    <w:bookmarkStart w:name="z105" w:id="99"/>
    <w:p>
      <w:pPr>
        <w:spacing w:after="0"/>
        <w:ind w:left="0"/>
        <w:jc w:val="both"/>
      </w:pPr>
      <w:r>
        <w:rPr>
          <w:rFonts w:ascii="Times New Roman"/>
          <w:b w:val="false"/>
          <w:i w:val="false"/>
          <w:color w:val="000000"/>
          <w:sz w:val="28"/>
        </w:rPr>
        <w:t>
      2) мемлекеттік органдардың және Комиссия мүшелері болып табылмайтын өзге де ұйымдардың лауазымды тұлғаларын өз отырыстарына шақырады, сондай-ақ оларды тыңдайды.</w:t>
      </w:r>
    </w:p>
    <w:bookmarkEnd w:id="99"/>
    <w:bookmarkStart w:name="z106" w:id="100"/>
    <w:p>
      <w:pPr>
        <w:spacing w:after="0"/>
        <w:ind w:left="0"/>
        <w:jc w:val="both"/>
      </w:pPr>
      <w:r>
        <w:rPr>
          <w:rFonts w:ascii="Times New Roman"/>
          <w:b w:val="false"/>
          <w:i w:val="false"/>
          <w:color w:val="000000"/>
          <w:sz w:val="28"/>
        </w:rPr>
        <w:t>
      9. Комиссия отырыстарын ұйымдастыру мынадай дәйекті іс-қимылдан тұрады:</w:t>
      </w:r>
    </w:p>
    <w:bookmarkEnd w:id="100"/>
    <w:bookmarkStart w:name="z107" w:id="101"/>
    <w:p>
      <w:pPr>
        <w:spacing w:after="0"/>
        <w:ind w:left="0"/>
        <w:jc w:val="both"/>
      </w:pPr>
      <w:r>
        <w:rPr>
          <w:rFonts w:ascii="Times New Roman"/>
          <w:b w:val="false"/>
          <w:i w:val="false"/>
          <w:color w:val="000000"/>
          <w:sz w:val="28"/>
        </w:rPr>
        <w:t xml:space="preserve">
      1) отырыс өткізу жоспарланған күнге дейін кемінде 5 (бес) жұмыс күні бұрын Комиссия хатшысы немесе жұмыс органы Комиссия мүшелеріне шақыруды, күн тәртібін және қажетті материалдарды жібереді. </w:t>
      </w:r>
    </w:p>
    <w:bookmarkEnd w:id="101"/>
    <w:bookmarkStart w:name="z108" w:id="102"/>
    <w:p>
      <w:pPr>
        <w:spacing w:after="0"/>
        <w:ind w:left="0"/>
        <w:jc w:val="both"/>
      </w:pPr>
      <w:r>
        <w:rPr>
          <w:rFonts w:ascii="Times New Roman"/>
          <w:b w:val="false"/>
          <w:i w:val="false"/>
          <w:color w:val="000000"/>
          <w:sz w:val="28"/>
        </w:rPr>
        <w:t xml:space="preserve">
      Күн тәртібіне мәселелер Комиссияның алдына қойылған мақсаттар мен міндеттерге сәйкес енгізіледі; </w:t>
      </w:r>
    </w:p>
    <w:bookmarkEnd w:id="102"/>
    <w:bookmarkStart w:name="z109" w:id="103"/>
    <w:p>
      <w:pPr>
        <w:spacing w:after="0"/>
        <w:ind w:left="0"/>
        <w:jc w:val="both"/>
      </w:pPr>
      <w:r>
        <w:rPr>
          <w:rFonts w:ascii="Times New Roman"/>
          <w:b w:val="false"/>
          <w:i w:val="false"/>
          <w:color w:val="000000"/>
          <w:sz w:val="28"/>
        </w:rPr>
        <w:t>
      2) Комиссия мүшелері 1 (бір) жұмыс күні ішінде алдағы отырысқа өзінің қатысатынын не қатыспайтынын (себептерін көрсете отырып) растайды;</w:t>
      </w:r>
    </w:p>
    <w:bookmarkEnd w:id="103"/>
    <w:bookmarkStart w:name="z110" w:id="104"/>
    <w:p>
      <w:pPr>
        <w:spacing w:after="0"/>
        <w:ind w:left="0"/>
        <w:jc w:val="both"/>
      </w:pPr>
      <w:r>
        <w:rPr>
          <w:rFonts w:ascii="Times New Roman"/>
          <w:b w:val="false"/>
          <w:i w:val="false"/>
          <w:color w:val="000000"/>
          <w:sz w:val="28"/>
        </w:rPr>
        <w:t>
      3) алдағы отырыстың кворумы айқындалады.</w:t>
      </w:r>
    </w:p>
    <w:bookmarkEnd w:id="104"/>
    <w:bookmarkStart w:name="z111" w:id="105"/>
    <w:p>
      <w:pPr>
        <w:spacing w:after="0"/>
        <w:ind w:left="0"/>
        <w:jc w:val="both"/>
      </w:pPr>
      <w:r>
        <w:rPr>
          <w:rFonts w:ascii="Times New Roman"/>
          <w:b w:val="false"/>
          <w:i w:val="false"/>
          <w:color w:val="000000"/>
          <w:sz w:val="28"/>
        </w:rPr>
        <w:t xml:space="preserve">
      Комиссия мүшелерінің жалпы санының кемінде үштен екісі қатысса, отырыс заңды деп есептеледі. Кворум болмаған жағдайда отырыс 5 (бес) жұмыс күнінен аспайтын мерзімге ауыстырылады.  </w:t>
      </w:r>
    </w:p>
    <w:bookmarkEnd w:id="105"/>
    <w:bookmarkStart w:name="z112" w:id="106"/>
    <w:p>
      <w:pPr>
        <w:spacing w:after="0"/>
        <w:ind w:left="0"/>
        <w:jc w:val="both"/>
      </w:pPr>
      <w:r>
        <w:rPr>
          <w:rFonts w:ascii="Times New Roman"/>
          <w:b w:val="false"/>
          <w:i w:val="false"/>
          <w:color w:val="000000"/>
          <w:sz w:val="28"/>
        </w:rPr>
        <w:t xml:space="preserve">
      10. Отырыс бейнеконференцбайланыс және қолжетімді онлайн-сервистер пайдаланылып өткізіледі.  </w:t>
      </w:r>
    </w:p>
    <w:bookmarkEnd w:id="106"/>
    <w:bookmarkStart w:name="z113" w:id="107"/>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қамтитын мәселелер қаралған жағдайда, сондай-ақ техникалық мүмкіндік болмаған кезде отырыс бетпе-бет форматта өткізіледі. Бұл ретте Комиссия мүшелері отырысқа өздерінің қатысуларын қамтамасыз етеді.</w:t>
      </w:r>
    </w:p>
    <w:bookmarkEnd w:id="107"/>
    <w:bookmarkStart w:name="z114" w:id="108"/>
    <w:p>
      <w:pPr>
        <w:spacing w:after="0"/>
        <w:ind w:left="0"/>
        <w:jc w:val="both"/>
      </w:pPr>
      <w:r>
        <w:rPr>
          <w:rFonts w:ascii="Times New Roman"/>
          <w:b w:val="false"/>
          <w:i w:val="false"/>
          <w:color w:val="000000"/>
          <w:sz w:val="28"/>
        </w:rPr>
        <w:t>
      Аралас режимде бейнеконференцбайланыспен және қолжетімді онлайн-сервистермен қатар  бетпе-бет форматы қолданылады.</w:t>
      </w:r>
    </w:p>
    <w:bookmarkEnd w:id="108"/>
    <w:bookmarkStart w:name="z115" w:id="109"/>
    <w:p>
      <w:pPr>
        <w:spacing w:after="0"/>
        <w:ind w:left="0"/>
        <w:jc w:val="both"/>
      </w:pPr>
      <w:r>
        <w:rPr>
          <w:rFonts w:ascii="Times New Roman"/>
          <w:b w:val="false"/>
          <w:i w:val="false"/>
          <w:color w:val="000000"/>
          <w:sz w:val="28"/>
        </w:rPr>
        <w:t xml:space="preserve">
      11. Отырысқа қатысып отырған Комиссия мүшелерін есепке алуды хатшы жүзеге асырады. </w:t>
      </w:r>
    </w:p>
    <w:bookmarkEnd w:id="109"/>
    <w:bookmarkStart w:name="z116" w:id="110"/>
    <w:p>
      <w:pPr>
        <w:spacing w:after="0"/>
        <w:ind w:left="0"/>
        <w:jc w:val="both"/>
      </w:pPr>
      <w:r>
        <w:rPr>
          <w:rFonts w:ascii="Times New Roman"/>
          <w:b w:val="false"/>
          <w:i w:val="false"/>
          <w:color w:val="000000"/>
          <w:sz w:val="28"/>
        </w:rPr>
        <w:t>
      12. Отырысты төраға, ол болмаған жағдайда төрағаның орынбасары басқарады.</w:t>
      </w:r>
    </w:p>
    <w:bookmarkEnd w:id="110"/>
    <w:bookmarkStart w:name="z117" w:id="111"/>
    <w:p>
      <w:pPr>
        <w:spacing w:after="0"/>
        <w:ind w:left="0"/>
        <w:jc w:val="both"/>
      </w:pPr>
      <w:r>
        <w:rPr>
          <w:rFonts w:ascii="Times New Roman"/>
          <w:b w:val="false"/>
          <w:i w:val="false"/>
          <w:color w:val="000000"/>
          <w:sz w:val="28"/>
        </w:rPr>
        <w:t>
      Төраға отырысты өткізу регламентін (сөз сөйлейтіндер мен баяндамалардың ұзақтығы, баяндамашылардың сөз сөйлеу тәртібі) айқындайды.</w:t>
      </w:r>
    </w:p>
    <w:bookmarkEnd w:id="111"/>
    <w:bookmarkStart w:name="z118" w:id="112"/>
    <w:p>
      <w:pPr>
        <w:spacing w:after="0"/>
        <w:ind w:left="0"/>
        <w:jc w:val="both"/>
      </w:pPr>
      <w:r>
        <w:rPr>
          <w:rFonts w:ascii="Times New Roman"/>
          <w:b w:val="false"/>
          <w:i w:val="false"/>
          <w:color w:val="000000"/>
          <w:sz w:val="28"/>
        </w:rPr>
        <w:t>
      Комиссия мүшелерінің әрқайсысы күн тәртібіндегі мәселелер бойынша өз ұстанымын білдіруге құқылы.</w:t>
      </w:r>
    </w:p>
    <w:bookmarkEnd w:id="112"/>
    <w:bookmarkStart w:name="z119" w:id="113"/>
    <w:p>
      <w:pPr>
        <w:spacing w:after="0"/>
        <w:ind w:left="0"/>
        <w:jc w:val="both"/>
      </w:pPr>
      <w:r>
        <w:rPr>
          <w:rFonts w:ascii="Times New Roman"/>
          <w:b w:val="false"/>
          <w:i w:val="false"/>
          <w:color w:val="000000"/>
          <w:sz w:val="28"/>
        </w:rPr>
        <w:t xml:space="preserve">
      13. Комиссия шешімдері, егер олар үшін отырысқа қатысқан Комиссия мүшелерінің жалпы санының көпшілігі дауыс берсе, қабылданады. Комиссия мүшелері шешімдер қабылдау кезінде тең дауысқа ие болады. Дауыстар тең болған жағдайда, төрағаның дауысы шешуші болып табылады. Хатшының дауыс беру құқығы жоқ. </w:t>
      </w:r>
    </w:p>
    <w:bookmarkEnd w:id="113"/>
    <w:bookmarkStart w:name="z120" w:id="114"/>
    <w:p>
      <w:pPr>
        <w:spacing w:after="0"/>
        <w:ind w:left="0"/>
        <w:jc w:val="both"/>
      </w:pPr>
      <w:r>
        <w:rPr>
          <w:rFonts w:ascii="Times New Roman"/>
          <w:b w:val="false"/>
          <w:i w:val="false"/>
          <w:color w:val="000000"/>
          <w:sz w:val="28"/>
        </w:rPr>
        <w:t>
      14. Дауыс беру ашық режимде жүзеге асырылады.</w:t>
      </w:r>
    </w:p>
    <w:bookmarkEnd w:id="114"/>
    <w:bookmarkStart w:name="z121" w:id="115"/>
    <w:p>
      <w:pPr>
        <w:spacing w:after="0"/>
        <w:ind w:left="0"/>
        <w:jc w:val="both"/>
      </w:pPr>
      <w:r>
        <w:rPr>
          <w:rFonts w:ascii="Times New Roman"/>
          <w:b w:val="false"/>
          <w:i w:val="false"/>
          <w:color w:val="000000"/>
          <w:sz w:val="28"/>
        </w:rPr>
        <w:t>
      15. Отырыстан кейін 1 (бір) жұмыс күні ішінде төраға хаттамаға қол қояды, оны хатшы тіркейді және Комиссия мүшелеріне таратады. Хаттамадан үзінді көшірмелер хаттамада ұсынымдар берілетін мүдделі тұлғаларға жіберіледі.</w:t>
      </w:r>
    </w:p>
    <w:bookmarkEnd w:id="115"/>
    <w:bookmarkStart w:name="z122" w:id="116"/>
    <w:p>
      <w:pPr>
        <w:spacing w:after="0"/>
        <w:ind w:left="0"/>
        <w:jc w:val="both"/>
      </w:pPr>
      <w:r>
        <w:rPr>
          <w:rFonts w:ascii="Times New Roman"/>
          <w:b w:val="false"/>
          <w:i w:val="false"/>
          <w:color w:val="000000"/>
          <w:sz w:val="28"/>
        </w:rPr>
        <w:t xml:space="preserve">
      Комиссия отырысының хаттамасында көрсетілген шешімдер ұсынымдық сипатта болады. </w:t>
      </w:r>
    </w:p>
    <w:bookmarkEnd w:id="116"/>
    <w:bookmarkStart w:name="z123" w:id="117"/>
    <w:p>
      <w:pPr>
        <w:spacing w:after="0"/>
        <w:ind w:left="0"/>
        <w:jc w:val="both"/>
      </w:pPr>
      <w:r>
        <w:rPr>
          <w:rFonts w:ascii="Times New Roman"/>
          <w:b w:val="false"/>
          <w:i w:val="false"/>
          <w:color w:val="000000"/>
          <w:sz w:val="28"/>
        </w:rPr>
        <w:t>
      16. Хаттамалар мен олардың материалдарын сақтауды жұмыс органы немесе хатшы архив ісі және құжаттамалық қамтамасыз ету саласындағы уәкілетті орган белгілеген сақтау мерзімдерін ескере отырып жүзеге асырады.</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