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8c90" w14:textId="2498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білім беру жинақтау жүйесі, ақпарат, қоғамдық даму, мәдениет және архив ісі салаларында артық заңнамалық регламенттеуді болғызбау мәселелері бойынша өзгерістер мен толықтырулар енгізу туралы" 2025 жылғы 10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24 қаңтардағы № 15-ө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Мемлекеттік білім беру жинақтау жүйесі, ақпарат, қоғамдық даму, мәдениет және архив ісі салаларында артық заңнамалық регламенттеуді болғызбау мәселелері бойынша өзгерістер мен толықтырулар енгізу туралы" 2025 жылғы 10 қаңтардағы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жинақтасын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24 қаңтардағы</w:t>
            </w:r>
            <w:r>
              <w:br/>
            </w:r>
            <w:r>
              <w:rPr>
                <w:rFonts w:ascii="Times New Roman"/>
                <w:b w:val="false"/>
                <w:i w:val="false"/>
                <w:color w:val="000000"/>
                <w:sz w:val="20"/>
              </w:rPr>
              <w:t>№ 15-ө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Мемлекеттік білім беру жинақтау жүйесі, ақпарат, қоғамдық даму, мәдениет және архив ісі салаларында артық заңнамалық регламенттеуді болғызбау мәселелері бойынша өзгерістер мен толықтырулар енгізу туралы" 2025 жылғы 10 қаңтардағы Қазақстан Республикасының Заңымен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әзірленуіне және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министрлiгінің кейбiр мәселелерi" туралы Қазақстан Республикасы Үкіметінің 2022 жылғы 19 тамыздағы № 581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министрлігінің кейбір мәселелері туралы" Қазақстан Республикасы Үкіметінің 2023 жылғы 4 қазандағы № 866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индустрияны дамытуға жәрдем көрсететін заңды тұлғаны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жинақтау сақтандыруы шарты бойынша есептеу сомасын есептеу қағидаларын, сақтандыру төлемдерін жүзеге асырудың есептемесі мен тәртібін бекіту туралы" Қазақстан Республикасының Қаржы нарығын реттеу және дамыту агенттігі басқармасының 2022 жылғы 22 қарашадағы № 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сараптау-тексеру комиссиясы және орталық мемлекеттік және арнайы мемлекеттік архивтердің сараптау-тексеру комиссиялары туралы ережелерді бекіту туралы" Қазақстан Республикасы Байланыс және ақпарат министрінің 2011 жылғы 16 қарашадағы № 348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мәдени игiлiк объектiлерiнiң мемлекеттiк тiзiлiмiн қалыптастыру және жүргізу қағидаларын бекіту туралы" Қазақстан Республикасы Мәдениет және спорт министрінің 2015 жылғы 27 наурыздағы № 112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"Әкімдіктер жанындағы жастар істері жөніндегі кеңестер туралы үлгілік ережені бекіту туралы" Қазақстан Республикасы Білім және ғылым министрінің 2015 жылғы 23 сәуірдегі № 231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жастар форумын өткізу тәртібін бекіту туралы" Қазақстан Республикасы Білім және ғылым министрінің 2015 жылғы 23 сәуірдегі № 233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жастар форумы туралы үлгілік қағидаларды бекіту туралы" Қазақстан Республикасы Білім және ғылым министрінің 2015 жылғы 27 сәуірдегі № 244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музейлерде қор-сатып алу (қор-іріктеу) комиссиясын құру қағидаларын бекiту туралы" Қазақстан Республикасы Мәдениет және спорт министрінің 2015 жылғы 26 қарашадағы № 362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музей қорының музей заттарын есепке алу, сақтау, пайдалану және есептен шығару нұсқаулығын бекіту туралы" Қазақстан Республикасы Мәдениет және спорт министрінің 2015 жылғы 7 желтоқсандағы № 372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кітапханалардың кітапхана қорын есепке алу және есептен шығару жөніндегі нұсқаулықты бекіту туралы" Қазақстан Республикасы Мәдениет және спорт министрінің 2015 жылғы 7 желтоқсандағы № 374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театрлар мен концерттік ойын-сауық ұйымдарының сахналық қойылым құралдарын есепке алу, беру және есептен шығару нұсқаулығын бекiту туралы" Қазақстан Республикасы Мәдениет және спорт министрінің 2015 жылғы 10 желтоқсандағы № 388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"Волонтерлік қызметті есепке алу тізілімін жүргізу жөніндегі қағидаларды бекіту туралы" Қазақстан Республикасы Дін істері және азаматтық қоғам министрінің 2017 жылғы 22 ақпандағы № 16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білім беру ұйымдарында оқу-әдістемелік және ғылыми-әдістемелік жұмысты ұйымдастыру және жүзеге асыру қағидаларын бекіту туралы" Қазақстан Республикасы Мәдениет және спорт министрінің 2017 жылғы 1 шілдедегі № 196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іс-шараларды өткізуге арналған үй-жайлардың орналастырылуын айқындау жөніндегі нұсқаулықты бекіту туралы" Қазақстан Республикасы Дін істері және азаматтық қоғам министрінің 2017 жылғы 9 маусымдағы № 89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қорының құжаттарын орталықтандырылған мемлекеттік есепке алу қағидаларын бекіту туралы" Қазақстан Республикасы Мәдениет және спорт министрінің міндетін атқарушының 2018 жылғы 25 шілдедегі № 168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ресурстық орталықтары туралы үлгілік ережені бекіту туралы" Қазақстан Республикасы Ақпарат және қоғамдық даму министрінің 2019 жылғы 19 қарашадағы № 444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"Археологиялық жұмыстарды жүзеге асыру қағидалары мен шарттарын бекіту туралы" Қазақстан Республикасының Мәдениет және спорт министрінің 2020 жылғы 17 сәуірдегі № 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дүниежүзілік мәдени мұрасының алдын ала тізімін қалыптастыру және ұсыну қағидаларын бекіту туралы" Қазақстан Республикасы Мәдениет және спорт министрінің 2020 жылғы 14 сәуірдегі № 89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ескерткіштеріндегі ғылыми-реставрациялық жұмыстарды жүргізу қағидалары мен шарттарын бекіту туралы" Қазақстан Республикасы Мәдениет және спорт министрінің 2020 жылғы 20 сәуірдегі № 98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ұйымдарындағы билеттерді дайындау мен өткізу қағидаларын бекіту туралы" Қазақстан Республикасы Мәдениет және спорт министрінің міндетін атқарушының 2021 жылғы 19 наурыздағы № 77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кітапханаларының жиынтық электрондық каталогын пайдалану қағидаларын бекіту туралы" Қазақстан Республикасы Мәдениет және спорт министрінің 2021 жылғы 22 сәуірдегі № 105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арналған шығармашылық үйірмелердің рейтингін айқындау қағидаларын бекіту туралы" Қазақстан Республикасы Мәдениет және спорт министрінің 2021 жылғы 27 сәуірдегі № 111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кеңес туралы үлгілік ережені бекіту туралы" Қазақстан Республикасы Ақпарат және қоғамдық даму министрінің 2021 жылғы 26 ақпандағы № 69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"Волонтерлік қызметті қолдау және волонтерлік ұйымдар мен волонтерлерді волонтерлік бағдарламаларды (жобаларды) іске асыруға және волонтерлік акцияларды өткізуге қатысуға тарту тәртібі жөніндегі әдістемелік ұсынымдарды бекіту туралы" Қазақстан Республикасы Ақпарат және қоғамдық даму министрінің 2022 жылғы 2 қыркүйектегі №357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"Жастармен жұмыс жөніндегі мамандардың үлгілік біліктілік сипаттамаларын бекіту туралы" Қазақстан Республикасы Ақпарат және қоғамдық даму министрінің 2023 жылғы 17 наурыздағы № 105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жастардың даму индексін ендіру мен қолдану қағидаларын бекіту туралы" Қазақстан Республикасы Ақпарат және қоғамдық даму министрінің 2023 жылғы 24 мамырдағы № 214-НҚ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сыйлықақысын есептеу әдістемесін бекіту туралы" 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243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министрі мен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жанындағы үкіметтік емес ұйымдармен өзара іс-қимыл жасау жөніндегі үйлестіру кеңесін құру туралы" Қазақстан Республикасы Мәдениет және ақпарат министрінің 2024 жылғы 6 желтоқсандағы № 493-НҚ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жинақтау жүйесі саласындағы кейбір мәселелері туралы"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министрі мен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ОМ,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 Е.С. Оспан,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жеке және заңды тұлғалары Қазақстан аумағындағы археологиялық жұмыстардың нәтижесінде алған барлық материалдар мен олжаларды Қазақстан Республикасының мемлекеттік музейлеріне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индустрияға мемлекеттік қолдау  көрсету және оны ынталандыру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білім беру капиталын есепке жазу, пайдалану, қайтару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 Е.С. Оспан</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