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e866" w14:textId="ad6e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халықаралық форумын дайындау және оны өткізу жөніндегі ұйымдастыру комитетінің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29 қаңтардағы № 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халықаралық форумын дайындаудың және өткізудің ұйымдастырушылық және мазмұндық мәселелерін шешу үшін: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Астана халықаралық форумын дайындау және оны өткізу жөніндегі ұйымдастыру комитетінің (бұдан әрі – Ұйымдастыру комитеті)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 комитеті Астана халықаралық форумының жоғары халықаралық деңгейде дайындалуын және өткізілуін ұйымдастыруды, оның ішінде мемлекеттік органдар мен ұйымдардың Астана халықаралық форумын дайындау және оны өткізу жөніндегі қызметін үйлестіруді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жетекшілік ететін Қазақстан Республикасы Премьер-Министрінің орынбасары – Ұлттық экономика министріне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халықаралық форумын дайындау және оны өткізу жөніндегі ұйымдастыру комитетінің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Әкімшілігінің Сыртқы саясат бөлімі меңгерушісінің орынбасары (келісу бойынша),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Tourism" ұлттық компаниясы"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"QazExpoCongress" ұлттық компаниясы"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Invest" ұлттық компаниясы"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"Астана" халықаралық қаржы орталығының әкімшілігі" акционерлік қоғамының басқарма мүшесі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ұлттық әл-ауқат қоры" акционерлік қоғамының даму және жекешелендіру жөніндегі басқарушы директоры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басқарма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