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467" w14:textId="3ca2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облысындағы "Қазақмыс" корпорациясы" жауапкершілігі шектеулі серіктестігінің "Жомарт" кеніші шахтасының аумағындағы аварияның себептерін тергеп-тексеру және оның салдарын жою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2025 жылғы 18 ақпандағы № 42-ө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2025 жылғы 17 ақпанда Ұлытау облысындағы "Қазақмыс" корпорациясы" жауапкершілігі шектеулі серіктестігінің "Жомарт" кеніші шахтасының аумағында болған аварияның себептерін тергеп-тексеру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Ұлытау облысындағы "Қазақмыс" корпорациясы" жауапкершілігі шектеулі серіктестігінің "Жомарт" кеніші шахтасының аумағындағы аварияның себептерін тергеп-тексеру және оның салдарын жою жөнінде үкіметтік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дереу жұмысқа кіріссін, аварияның себептерін жан-жақты тергеп-тексеруді қамтамасыз етсін, келтірілген залалды бағалау, зардап шеккендерге және қаза тапқандардың отбасыларына бірінші кезектегі көмек көрсету жөнінде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төрағасы Қанат Алдабергенұлы Бозымбаев аварияның себептерін тергеп-тексеру нәтижелері және келтірілген залалды бағалау, зардап шеккендер мен қаза тапқандардың отбасыларына бірінші кезектегі көмек көрсету бойынша қабылданған шаралар туралы баяндасын.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облысындағы "Қазақмыс" корпорациясы" жауапкершілігі шектеулі серіктестігінің "Жомарт" кеніші шахтасының аумағындағы аварияның себептерін тергеп-тексеру және оның салдарын жою жөніндегі үкіметтік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Бозымбаев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Қанат Алдабергенұлы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төраға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Шыңғыс Сайранұлы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министрі, төрағаның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Дастан Адайұлы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Төлегенұлы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министрінің бірінші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Ақмәди Әділұлы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Еңбек және халықты әлеуметтік қорғау бірінші вице-министрі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Нұрлыбаев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Шәкірұлы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Шархан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Шарханұлы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Құлтайұлы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Өнеркәсіптік қауіпсіздік комитеті төрағасының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Нұрахмет Қанатұлы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"Қазақмыс" корпорациясы" жауапкершілігі шектеулі серіктестігінің басқарма төрағасы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