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683e" w14:textId="56c6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тасқынына қарсы іс-шараларды үйлестіру және 2025 жылғы су тасқыны кезеңінің салдарын жою жөнінде республикалық штаб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21 ақпандағы № 47-ө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Су тасқынына қарсы іс-шараларды үйлестіру және 2025 жылғы су тасқыны кезеңінің салдарын жою жөніндегі республикалық штаб (бұдан әрі – Республикалық штаб)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беріп отырған Республикалық штаб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Республикалық штаб орталық мемлекеттік, жергілікті атқарушы органдар мен ұйымдардың су тасқынына қарсы іс-шаралар жүргізу, азаматтардың қауіпсіздігін қамтамасыз ету және су тасқынының салдарын жою жөніндегі қызметін үйлестіру бойынша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Премьер-Министрінің орынбасары Қ.А. Бозымбаев мүдделі мемлекеттік органдардың басшылары қатарынан жұмыс тобын құрсын, оның шеңберінде су тасқынына қатысты ахуалға мониторинг жүргізуді және Республикалық штабтың қарауына шығару үшін ұсыныстарды пысықтауды қамтамасыз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тасқынына қарсы іс-шараларды үйлестіру және 2025 жылғы су тасқыны кезеңінің салдарын жою жөніндегі республикалық штаб туралы ереже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 тасқынына қарсы іс-шараларды үйлестіру және 2025 жылғы су тасқыны кезеңінің салдарын жою жөніндегі республикалық штаб (бұдан әрі – Республикалық штаб) су тасқынына қарсы іс-шараларды үйлестіруді және 2025 жылғы су тасқыны кезеңінің салдарын жоюды жүзеге асыратын жұмыс органы болып табылады.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штаб жетекшіден, жетекшінің орынбасарынан және Республикалық штаб мүшелерінен тұрады.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Төтенше жағдайлар министрлігі Республикалық штабтың жұмыс органы болып табылады.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Республикалық штабтың міндеттері: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тасқыны мен олардың салдарын жою бойынша шаралар тұжырымдау;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 тасқынынан туындаған табиғи сипаттағы төтенше жағдай жарияланған аумақты басқару және оның қызметін қамтамасыз ету бойынша жедел іс-шаралар өткізуді ұйымдастыру;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мемлекеттік және жергілікті атқарушы органдардың, ұйымдардың су тасқыны мен олардың салдарын жою жөніндегі қызметін үйлестіру;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 тасқынынан туындаған табиғи сипаттағы төтенше жағдайларды жою жетекшісінің қызметін үйлестіру;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 тасқыны мен оның салдарын жою кезеңінде жүргізілетін іс-шаралардың орындалуын бақылау.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Республикалық штабтың өкілеттіктері: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тасқынының туындауына ықпал ететін себептер мен жағдайлардың алдын алу, бейтараптандыру жөнінде ұсыныстар әзірлеу;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уәкілетті мемлекеттік органдардың кешенді күштері мен құралдарын өрістетуге, тасымалдауға және олардың іс-қимылына байланысты шешімдер әзірлеу;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 тасқынын жоюға жұмылдырылған уәкілетті мемлекеттік органдардың кешенді күштері мен құралдарының әзірлігі, сондай-ақ оларды материалдық-техникалық және қаржылық қамтамасыз ету мәселелерін үйлестіру;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тасқыны мен оның салдарын жою үшін күштер мен құралдарды қосымша тарту мәселелерін заңнамада белгіленген тәртіппен қарау;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 тасқынынан келтірілген нұқсан көлемін бағалау жұмысын ұйымдастыру;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зардап шеккен халықтың тыныс-тіршілігін қамтамасыз ету, су тасқынынан және оның салдарынан халықтың өмірі мен денсаулығына қауіп төнген кезде оларды эвакуациялау үшін қажетті жағдайлар жасау жөніндегі жұмыстарды үйлестіру;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 тасқыны мен оның салдарын жою мәселелерін ақпараттық жария ету және халықпен тиісті түсіндіру жұмыстарын жүргізу бойынша уәкілетті мемлекеттік органдардың қызметін үйлестіру;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 тасқыны мен олардың салдарын жою жөніндегі шаралар үшін Қазақстан Республикасы Үкіметінің резервін пайдалануға ұсыныс енгізу;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инженерлік инфрақұрылымды жедел қалпына келтіру, тұрғын үйді салу, реконструкциялау және күрделі жөндеу жөніндегі мәселелерді қарау;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 тасқыны салдарынан азаматтардың мүлкіне нұқсан келтірген кезде әлеуметтік көмек көрсету бойынша ұсыныстар әзірлеу;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зардап шеккендерге, шағын және орта бизнес субъектілеріне нұқсанның өтемақысын сақтандыру жағдайлары және атаулы әлеуметтік көмек бойынша төлеу мерзімдерін қысқарту мәселелерін қарау;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 тасқыны мен олардың салдарын жою үшін Қазақстан Республикасы Қарулы Күштерінің, басқа да әскерлер мен әскери құралымдардың күштері мен құралдарын тарту туралы Қазақстан Республикасының Президентіне ұсыныс енгізу.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штаб өз қызметін Қазақстан Республикасының заңнамасына сәйкес жүзеге асырады.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тасқынына қарсы іс-шараларды үйлестіру және 2025 жылғы су тасқыны кезеңінің салдарын жою жөніндегі республикалық штабтың құрамы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Премьер-Министрі, жетекші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Бозымбаев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Қанат Алдабергенұлы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жетекшінің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Жүнісбеков Серік Тұрсынәлиұлы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министрлігінің Төтенше жағдайлардың алдын алу комитетінің төрағасы, хатшы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Жұманғарин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 Мақашұлы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Ұлттық экономика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Беделбайұлы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Сағымбаев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Алдабергенұлы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төрағасы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 Сейпілұлы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Жақсылықұлы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Әділет 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Әлназарова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Ақмарал Шәріпбайқызы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Денсаулық сақтау 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Қабыкенқызы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және халыққа қызмет көрсету 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Кәрімжанұлы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Төкешұлы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Жақсылықов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Фатихұлы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Ғалымқызы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Мәдениет және ақпарат 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Шарлапаев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Бисимбайұлы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Өнеркәсіп және құрылыс 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Нұржігітов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Нұржан Молдиярұлы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ресурстары және ирригация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Сайранұлы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Жаслан Хасенұлы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Цифрлық даму, инновация және аэроғарыш өнеркәсібі 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Сәденов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Сапарбекұлы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Ішкі істер 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Нұралыұлы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Экология және табиғи ресурстар 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Сәтқалиев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Алмасадам Майданұлы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Энергетика 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Берік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Мұратұлы          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Берлешұлы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Сұлтанғазиев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Елеусізұлы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Шәпкенов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Жамбылұлы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Сақтағанов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Аманұлы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Қарашөкеев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Шырақпайұлы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Өксікбайұлы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Төреғалиев     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Төреғалиұлы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Ермағанбет Қабдолұлы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Ақсақалов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Құмар Іргебайұлы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Нұрлыбек Машбекұлы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Қилыбай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Нұрдәулет Игілікұлы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Асайын Қуандықұлы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Нұрмұхамбетов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Ғауез Торсанұлы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Нұралхан Оралбайұлы                                                         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Адайұлы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Ерболат Асқарбекұлы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Махмұдұлы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Сыздықбеков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Әбдімәжитұлы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