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b681" w14:textId="810b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жылғы 15 наурыздағы Қазақстан Республикасының Бюджет кодексін және "Қазақстан Республикасының кейбір заңнамалық актілеріне бюджет заңнамасын жетілдіру мәселелері бойынша өзгерістер мен толықтырулар енгізу және "Концессиялар туралы" Қазақстан Республикасы Заңының күші жойылды деп тану туралы" 2025 жылғы 15 наурыздағы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2025 жылғы 10 сәуірдегі № 62-ө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2025 жылғы 15 наурыздағы Қазақстан Республикасының Бюджет кодексімен және "Қазақстан Республикасының кейбір заңнамалық актілеріне бюджет заңнамасын жетілдіру мәселелері бойынша өзгерістер мен толықтырулар енгізу және "Концессиялар туралы" Қазақстан Республикасы Заңының күші жойылды деп тану туралы" 2025 жылғы 15 наурыздағы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Қазақстан Республикасының Президентіне және Қазақстан Республикасының Үкіметіне белгіленген тәртіппен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ақпаратты талдасын, қорытындыласын және ай сайын, 5-і күнінен кешіктірмей,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2025 жылғы 10 сәуірдегі</w:t>
            </w:r>
            <w:r>
              <w:br/>
            </w:r>
            <w:r>
              <w:rPr>
                <w:rFonts w:ascii="Times New Roman"/>
                <w:b w:val="false"/>
                <w:i w:val="false"/>
                <w:color w:val="000000"/>
                <w:sz w:val="20"/>
              </w:rPr>
              <w:t>№ 62-ө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2025 жылғы 15 наурыздағы Қазақстан Республикасының Бюджет кодексімен және "Қазақстан Республикасының кейбір заңнамалық актілеріне бюджет заңнамасын жетілдіру мәселелері бойынша өзгерістер мен толықтырулар енгізу және "Концессиялар туралы" Қазақстан Республикасы Заңының күші жойылды деп тану туралы" 2025 жылғы 15 наурыздағы Қазақстан Республикасының Заңымен негізделген құқықтық актілердің тізбесі </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әзірленуіне және енгізілуіне жауапты адам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бөлінген қаражаттың жұмсалуына мониторинг жүргізу жөніндегі комиссияның құрамын, ережесін және жұмыс тәртібін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Ю.Ф. Энгель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 басқару кеңесiнiң кейбiр мәселелерi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Ю.Ф. Энгель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жобасына оның шығыстарының негізгі бағыттары бойынша алдын ала бағалау жүргізу қағидаларын бекіту және Қазақстан Республикасы Президентінің кейбір жарлықтарына өзгерістер мен толықтыру енгізу туралы" Қазақстан Республикасы Президентінің 2016 жылғы 9 желтоқсандағы № 388 Жарлығына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Ю.Ф. Энгель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жүйесін одан әрі жетілдіру туралы" Қазақстан Республикасы Президентінің 2019 жылғы 11 қарашадағы № 203 Жарлығына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палатасының кейбір мәселелері туралы" Қазақстан Республикасы Президентінің 2022 жылғы 26 қарашадағы № 5 Жарлығына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Ю.Ф. Энгель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комиссиясы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Бейсенбекұлы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бюджеттік кредиттер міндеттемелерді орындау қамтамасыз етілмей бөлінуі мүмкін қаржы агенттіктерінің тізбесін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орналастыруы үшін материалдық емес активтерді қоспағанда, рұқсат етілген қаржы құралдарының және олармен жасалатын мәмілелердің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органдарының қарыз алу мақсаттарының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ішкі нарықта шығаратын мемлекеттік қазынашылық міндеттемелерді шығару, орналастыру, айналысқа жіберу, қызмет көрсету және өтеу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әл-ауқат қорының борыштық бағалы қағаздарын сатып алу жолымен Қазақстан Республикасы Ұлттық қорының қаражаты есебінен қаржыландыруға ұсынылатын жалпыұлттық маңызы бар жобаларға сараптама жүргізу, сондай-ақ осындай жобаларды қаржыландырудың баламалы көздерінің болуын қарау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жыл сайынғы сыртқы аудитін жүргізу үшін аудиторлық ұйымды таңдау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үшін "Астана" халықаралық қаржы орталығының алаңында айналысқа түсетін ұлттық валютадағы мемлекеттік бағалы қағаздарды шығару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жасыл облигацияларды шығару, орналастыру, айналысқа жіберу, қызмет көрсету және өтеу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 активтерді есептеу,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резервтерін бөлу және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борышына мониторинг жүргізу және бақылау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 және республикалық бюджеттен қоса қаржыландыру бойынша есептілікті ұсыну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шоттан уақытша бос бюджет ақшасын орналастыру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бастамаларына арналған резервті бөлу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Блоктық бюджеттеуді іске асыру (енгізу) қағидаларын және блоктық бюджеттеуге қатысатын мемлекеттік органдар мен жергілікті атқарушы органдардың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қазынашлықтың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мемлекеттік кәсіпорындардың және акцияларының (жарғылық капиталға қатысу үлестерінің) бақылау пакеті мемлекетке тиесілі ұйымдардың қаржылық қызметтерді сатып алуының кейбір мәселелері туралы" Қазақстан Республикасы Үкіметінің қаулысына өзгерістер мен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 туралы жылдық есепті жасау және ұсыну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арналған өңірлік стандарттар жүйесін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Омарбеков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шығыстары туралы талдамалық есепті қалыптастыру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туралы Қазақстан Республикасы Үкіметінің 2002 жылғы 26 шілдедегі № 833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штат санының лимиттерiн бекiтудiң кейбiр мәселелерi туралы" Қазақстан Республикасы Үкіметінің 2004 жылғы 15 желтоқсандағы № 1324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Омарбеков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кейбір мәселелері туралы" Қазақстан Республикасы Үкіметінің 2008 жылғы 24 сәуірдегі № 387 қаулысына өзгерістер мен толықтырулар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Егемберді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мәселелері жөнінде мамандандырылған ұйым құру туралы" Қазақстан Республикасы Үкіметінің 2008 жылғы 17 шілдедегі № 693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дивидендтік саясатын айқындау туралы" Қазақстан Республикасы Үкіметінің 2013 жылғы 29 мамырдағы № 543 қаулысына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мәселелері" туралы Қазақстан Республикасы Үкіметінің 2014 жылғы 24 қыркүйектегі № 1011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Сыздықов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жоспарлау жүйесін бекіту туралы" Қазақстан Республикасы Үкіметінің 2017 жылғы 29 қарашадағы № 790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маңызды мемлекеттік-жекешелік әріптестік жобаларының тізбесін бекіту туралы" Қазақстан Республикасы Үкіметінің 2017 жылғы 26 желтоқсандағы № 875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 Қазақстан Республикасы Үкіметінің 2022 жылғы 2 маусымдағы № 357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Ш.Х. Жазықбаев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Амангельдиев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Щеглова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министрлігінің кейбір мәселелері" туралы Қазақстан Республикасы Үкіметінің 2023 жылғы 4 қазандағы № 863 қаулысына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Ыбрайханов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кейбір мәселелері" туралы Қазақстан Республикасы Үкіметінің 2023 жылғы 4 қазандағы № 862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Мұқаев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талаптарды, нысаналы жинақтарды және нысаналы жинақ төлемдерін қалыптастыру мен есепке алу, сондай-ақ нысаналы талаптарды есепке жазу қағидаларын бекіту туралы" Қазақстан Республикасы Үкіметінің 2024 жылғы 18 қаңтардағы № 16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органдарына көліктік қызмет көрсетуге арналған арнаулы көлік құралдарының заттай нормаларын бекіту туралы" Қазақстан Республикасы Үкіметінің 2013 жылғы 3 қыркүйектегі № 916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 Қойгелдиев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 шеңберінде блоктық бюджетті енгізу, оның жұмыс істеу қағидаларын бекіту және блоктық бюджетті пайдаланатын мемлекеттік органдар тізбесін айқындау туралы" Қазақстан Республикасы Үкіметінің 2024 жылғы 18 қыркүйектегі № 761 қаулысының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 Қажкенов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саласындағы зерттеулердің, консалтингтік көрсетілетін қызметтердің құнын айқындау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палатасының нормативтік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(келісу бойынша), Қаржымині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Ю.Ф. Энгель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саласындағы мемлекеттік тапсырманың құнын айқындау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палатасының нормативтік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(келісу бойынша), Қаржымині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Ю.Ф. Энгель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бухгалтерлік есебін жүргізу және қаржылық есептілігін жасау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Директорлар кеңесінің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Жамаубаев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комиссиясы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Әкімдердің орынбасарлары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 академиясының тауарларды (жұмыстарды, көрсетілетін қызметтерді) өткізуі бойынша ақылы қызмет түрлерін көрсету және оның тауарларды (жұмыстарды, көрсетілетін қызметтерді) өткізуден түскен ақшаны жұмсау қағидаларын бекіту туралы" Қазақстан Республикасы Бас Прокурорының 2018 жылғы 10 желтоқсандағы № 135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 Қойгелдиев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қарсы барлау қызметін жүзеге асыратын арнаулы мемлекеттік органдардың бюджеттік инвестицияларын жоспарлау және іске асыру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Наймантаев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қарсы барлау қызметін жүзеге асыратын арнаулы мемлекеттік органдардың бюджеттік инвестицияларын жоспарлау және іске асыру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  бастығының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 Жақыпов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органдардың бюджетті атқару рәсімдерін бекіту туралы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Наймантаев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органдардың бюджетті атқару рәсімдерін бекіту туралы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 бастығының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(келісу бойынша),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 Жақыпов</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 және біліктілігін арттыру бойынша бөлінетін бюджеттік бағдарламаларды бөлу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(келісу бойынша),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Мүксімов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мемлекеттік тапсырмаларға қорытынды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Сәмбетов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консалтингтік көрсетілетін қызметтердің құнын айқындау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басшылардың орынбасарлары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құнын айқындау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басшылардың орынбасарлары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басшылардың орынбасарлары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көлік инфрақұрылымының ең төмен стандарттарын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басшылардың орынбасарлары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бюджеттік комиссия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басшылардың орынбасарлары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Шығыстарға шолу жүргізу, мақсаттарды, тақырыптарды, объектілерді, өлшемшарттарды, көлемді (қамтуды), деңгейді, уақыт кезеңін, мерзімділікті айқындау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қаржының жай-күйі туралы болжамды мәліметтерді есептеу және үкіметтік борыштың, жергілікті атқарушы органдар борышының, мемлекеттік кепілдіктер беру, экспортты қолдау бойынша мемлекеттік кепілдіктер беру, Қазақстан Республикасы Үкіметінің мемлекеттік-жекешелік әріптестік жобалары бойынша мемлекеттік міндеттемелерінің, жергілікті атқарушы органдардың мемлекеттік-жекешелік әріптестік жобалары бойынша мемлекеттік міндеттемелерінің, мемлекет кепілгерлігін беру, квазимемлекеттік сектор субъектілерінің сыртқы борышының лимиттерін айқындау, сыртқы қарыздарды тарту құқығы берілген квазимемлекеттік сектор субъектілерінің өлшемшарттарын айқындау және тізбесін қалыптастыру әдістемелерін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функциялары тізілімінің жүргізу қағидаларын, сондай-ақ оның құрылымын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Омарбеков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жоспарлаудың және іске асырудың кейбір мәселелері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жобаларды жоспарлау және іске асыру, инвестициялық ұсынысты, техникалық-экономикалық және қаржылық-экономикалық негіздемелерді әзірлеу немесе түзету, қажетті сараптамаларды жүргізу, бюджеттік кредиттеудің орындылығын айқындау, мемлекеттік инвестициялық жобалардың портфелін қалыптастыру, сондай-ақ бекітілген (нақтыланған) параметрлерді түзету, мемлекеттік инвестициялық жобаларды іріктеу, іске асырылуын мониторингтеу және бағалау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цифрлық картасын әзірлеу жөніндегі әдістемені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кірістерін болжамдау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арналған өңірлік стандарттар жүйесіне мониторинг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Омарбеков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арналған өңірлік стандарттар жүйесін әзірлеу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Омарбеков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өзара іс-қимыл жасау қағидаларын және салық саясаты саласындағы уәкілетті органға парафискалдық төлемдерге әкеп соғатын, бәсекелес ортаға берілген орталық және (немесе) жергілікті атқарушы органдар функцияларының тізілімін беру мерзімдерін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Омарбеков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 аумағында жергілікті маңызы бар мәселелерді бірлесіп шешу бойынша бір деңгейдегі жергілікті бюджеттердің бір-бірімен өзара қарым-қатынасы қағидаларын, Агломерация аумағында жергілікті маңызы бар мәселелерді бірлесіп шешу туралы келісімді іске асыру туралы есептілікті жасау және ұсыну қағидаларын және агломерация аумағында жергілікті маңызы бар мәселелерді бірлесіп шешу туралы келісімнің мазмұнына қойылатын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Омарбеков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тиісті бюджетке аударымдардан немесе дивидендтер төленгеннен кейін қалған таза кіріс қаражатын пайдалану туралы ақпарат беру қағидалары мен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веб-порталын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ұсыну қағидаларын, мерзімдері мен нысандарын, сондай-ақ байланысты гранттарды пайдаланудың барысы мен нәтижелері туралы ұсынылатын ақпаратқа қойылатын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 мен Қазақстан Республикасы Қаржы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Омарбеков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Кесімді бағаны айқындау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 жоспарлау, орталық және жергілікті атқарушы органдардың, басқа ұйымдардың өзара іс-қимылы, тиісті саланың (саланың) орталық уәкілетті органдары мен жергілікті атқарушы органдардың жалпы сипаттағы трансферттерді есептеу және оларды пайдалану мониторингін жүргізу үшін қажетті нысандарды, көрсеткіштер тізбелерін ұсынуы және келісуі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гранттарды тартуға арналған өтінімдер беру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Омарбеков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емес гранттарды тарту, пайдалану, пайдаланылуын мониторингтеу және бағалау қағидаларын бекiту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Омарбеков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тәуекелдер туралы талдамалық есепті әзірлеу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Қазақстан Республикасы Қаржы министрінің, Қазақстан Республикасы Қаржы нарығын реттеу және дамыту агенттігі</w:t>
            </w:r>
          </w:p>
          <w:p>
            <w:pPr>
              <w:spacing w:after="20"/>
              <w:ind w:left="20"/>
              <w:jc w:val="both"/>
            </w:pPr>
            <w:r>
              <w:rPr>
                <w:rFonts w:ascii="Times New Roman"/>
                <w:b w:val="false"/>
                <w:i w:val="false"/>
                <w:color w:val="000000"/>
                <w:sz w:val="20"/>
              </w:rPr>
              <w:t>
төрағасының, Қазақстан Республикасы Ұлттық Банк төрағасының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ҚНРДА, ҰБ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 А. Бейсенбекұлы,</w:t>
            </w:r>
          </w:p>
          <w:p>
            <w:pPr>
              <w:spacing w:after="20"/>
              <w:ind w:left="20"/>
              <w:jc w:val="both"/>
            </w:pPr>
            <w:r>
              <w:rPr>
                <w:rFonts w:ascii="Times New Roman"/>
                <w:b w:val="false"/>
                <w:i w:val="false"/>
                <w:color w:val="000000"/>
                <w:sz w:val="20"/>
              </w:rPr>
              <w:t>
Н.А. Абдрахманов,</w:t>
            </w:r>
          </w:p>
          <w:p>
            <w:pPr>
              <w:spacing w:after="20"/>
              <w:ind w:left="20"/>
              <w:jc w:val="both"/>
            </w:pPr>
            <w:r>
              <w:rPr>
                <w:rFonts w:ascii="Times New Roman"/>
                <w:b w:val="false"/>
                <w:i w:val="false"/>
                <w:color w:val="000000"/>
                <w:sz w:val="20"/>
              </w:rPr>
              <w:t>
А. М. Баймағамбетов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мақсаттар мен нысаналы индикаторлар, олардың декомпозициясы туралы жиынтық сандық мәліметтерді қамтитын бекітілген даму жоспарлары туралы жиынтық агрегацияланған ақпаратты қалыптастыру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орталық мемлекеттік органдардың мақсаттар мен нысаналы индикаторларға қол жеткізу туралы жиынтық сандық мәліметтерді, олардың декомпозициясын қамтитын даму жоспарларының іске асырылуы туралы шоғырландырылған есепті қалыптастыру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және квазимемлекеттік секторды басқару жөніндегі ұлттық баяндаманы қалыптастыру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іс-шаралар жоспарларының немесе даму жоспарларының орындалуы жөніндегі есепті, квазимемлекеттік сектор субъектілерінің іс-шаралар жоспарларын немесе даму жоспарларын мониторингтеу нәтижелері туралы есепті және квазимемлекеттік сектор субъектілерінің іс-шаралар жоспарларының немесе даму жоспарларының іске асыруын бағалау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мемлекеттік қолдау шараларының тізілімін қалыптастыру, жүргізу және өзектілендіру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даму болжамын, оның ішінде облыстың, республикалық маңызы бар қаланың, астананың әлеуметтік-экономикалық даму болжамын әзірлеу қағидаларын, мерзімдерін және бөлімдерінің құрылымын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ұзақ мерзімді даму болжамын әзірлеу қағидаларын, мерзімін, құрылымы мен мазмұнын және мемлекеттік органдардың өзара іс-қимыл жасауын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кәсіпкерлікті мемлекеттік қолдау шараларының тізілімін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есеп-қисабының үлгілік әдістемесін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мемлекеттік қолдау шаралары стандартының үлгілік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беру үшін инвестициялық жобалар бойынша техникалық-экономикалық негіздемені әзірлеуге немесе түзетуге және оның экономикалық сараптамасына қойылатын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 бойынша мемлекеттік кепілдіктер беру үшін бюджет саясаты жөніндегі орталық уәкілетті органның қорытындысын әзірлеуге немесе түзетуге қойылатын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гранттардың пайдаланылуын бағалау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және Қазақстан Республикасы Қаржы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қарыздар алудың, мемлекет кепілгерліктерінің кейбір мәселелері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немесе жергілікті бюджет есебінен ұсталатын мемлекеттік мекемелердің оларды өткізуден түсетін ақшасы өз иелігінде қалатын тауарлары (жұмыстары, көрсетілетін қызметтері) тізбесінің сыныптауышын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оның ішінде жасалған азаматтық-құқықтық мәмілелерді тіркеу міндетті болып табылатын шығыстар түрлерінің экономикалық сыныптамасы ерекшеліктерінің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Қазақстан Республикасының Ұлттық қорына, Жәбірленушілерге өтемақы қорына, Арнаулы мемлекеттік қорға салықтық емес түсімдер жөніндегі уәкілетті органдардың және негізгі капиталды, трансферттерді, бюджеттік кредиттерді өтеу сомаларын сатудан, мемлекеттің қаржы активтерін, салықтық емес түсімдер бөлінісінде қарыздарды сатудан түсетін түсімдерді өндіріп алуға жауапты және бақылауды жүзеге асыратын уәкілетті мемлекеттік органдардың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бухгалтерлік есепке алу шоттарының жоспарын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есепке алуды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мемлекеттік пакеттері (жарғылық капиталға қатысу үлестері) республикалық меншікте болатын мемлекеттік кәсіпорындардың, акционерлік қоғамдардың, жауапкершілігі шектеулі серіктестіктердің тізбесін айқындау және республикалық бюджет комиссиясының қарауына шығару, төлемдердің мөлшерін азайту немесе дивидендтер (таза пайда) төлеуден босату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органының ішкі нарықта айналысқа жіберу үшін бағалы қағаздар шығаруы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 органдар мен мемлекеттік аудит және қаржылық бақылау органдарына бюджеттік процестің ақпараттандыру объектілеріне қолжетімділікті қамтамасыз 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Тұрысов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мекемелерде бухгалтерлік есепке алуды жүргізу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қазынашылық атқарылуы және оларға кассалық қызмет көрсету рәсімдерін, қазынашылық есепке алу және мониторинг рәсімдер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қаржының жай-күйі туралы мәліметтерді мониторингтеу және қалыптастыру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жоспарлау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сұрау салуды жасау, ұсыну, қарау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қарыздар тарту есебінен іске асырылатын институционалдық жобаларды жоспарлау және іске асыру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борышты жергілікті бюджеттерде көзделген қаражат есебінен өтеуді және оған қызмет көрсетуді жүзеге асыруы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 бойынша Қазақстан Республикасының мемлекеттік кепілдігін беру қағидаларын және оны беру нысанын бекіту туралы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өндіріп алынуын үмітсіз деп тану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мониторинг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мекемелерде түгендеу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кредиттеудің кейбір мәселелері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 бойынша мемлекет кепілдік берген міндеттемеге және экспортты қолдау бойынша мемлекеттік кепілдігі бар Қазақстанның Экспорттық-кредиттік агенттігінің қаржылық жағдайына мониторинг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тіркеу, есепке алу және мониторингтеу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және республикалық бюджеттің, облыстың, республикалық маңызы бар қаланың, астананың, аудандық (облыстық маңызы бар қаланың) бюджеттің атқарылуы жөніндегі уәкілетті органдардың бухгалтерлік есепке алуды жүргізуге және қаржылық есептілікті жасауға уәкілетті лауазымды адамдарын сертификаттау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квазимемлекеттік сектордың ведомстволық бағынысты субъектілерінің қаржылық есептілігі деректері бар жылдық шоғырландырылған қаржылық есептілікті жасау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бiрыңғай бюджеттiк сыныптамасын жасау және оған өзгерістер мен толықтырулар енгізу қағидаларын бекiту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есептілікті жасау және ұсыну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жоспарлау мен атқару сатыларында азаматтық бюджетті жасау, ұсыну және жариялау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және бюджетті атқару жөніндегі жергілікті уәкілетті органдардың жылдық шоғырландырылған қаржылық есептілікті жасауы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статистикасы бойынша есеп жасау, уәкілетті мемлекеттік органдардың өзара іс-қимылы және ақпарат ұсынуы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аударымды пайдалану туралы есептілікті жасау қағидаларын, оны ұсыну нысандары мен мерзімдерін, сондай-ақ нысаналы аударымды пайдаланудың барысы мен нәтижелері туралы ұсынылатын ақпаратқа қойылатын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болжамды шоғырландырылған қаржылық есептілікті жасауы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республикалық маңызы бар қаланың, астананың бюджеті бойынша болжамды шоғырландырылған қаржылық есептілікті жасау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бойынша болжамды шоғырландырылған қаржылық есептілікті жасау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процесті ақпараттандыру объектілеріне қойылатын стандарттар мен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Тұрысов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саясатын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 бухгалтерлік құжаттама нысандарын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нысандарын және оларды жасау мен ұсыну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қаржы жылына арналған бюджеттік өтінімді жасау және ұсыну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қаржы жылына арналған бюджетті атқару және оған кассалық қызмет көрсету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тауарларды (жұмыстарды, көрсетілетін қызметтерді) өткізуден түскен ақшасы өз иелігінде қалатын тауарларды (жұмыстарды, көрсетілетін қызметтерді) өткізуі бойынша ақылы қызмет түрлерін жүзеге асыруы, мемлекеттік мекемелердің тауарларды (жұмыстарды, көрсетілетін қызметтерді) өткізуден түскен өз иелігінде қалатын ақшаны пайдалануы қағидаларын бекіту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Бекиев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шеңберінде жүзеге асырылатын күрделі шығыстардың құны мен нысанасын айқындау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СРИМ, ЭТРМ,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 Есімсейітов, Е.М. Ибрайханов,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каналдар арқылы беру, суару үшін су беру және тірек гидротехникалық құрылысжайларының көмегімен жерүсті ағынын реттеу қызметін көрсететін табиғи монополия субъектілерінің тәуекел дәрежесін бағалау өлшемшарттарын және тексеру парағын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және Қазақстан Республикасы Ұлттық экономика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қоймаларын, каналдарын және гидротехникалық құрылыстарын дамытуға мемлекеттік кепілдікпен тартылған қарыздарды өтеу, қызмет көрсету және бірлесіп қаржыландыру бойынша шығыстарды жабуға бюджеттен субсидиялау және субсидияларды төлеу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 қалыптастыру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 қызметкерлерінің нақты іс-қимыл тәртібі бар қызметтерді көрсетудің үлгілік регламентін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қосуға арналған техникалық шарттардың үлгілік нысанын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ұсынудың үлгілік шарттарын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Су ресурстары және ирригация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трансферттер бөлу арқылы бюджеттен әлеуметтік медициналық сақтандыру қорына шығыстарды жоспарлау, бюджет қаражатын пайдалану туралы есептілікті жасау қағидаларын, оны ұсыну нысандары мен мерзімдерін, сондай-ақ бюджет қаражатын пайдаланудың барысы мен нәтижелері туралы ұсынылатын ақпаратқа қойылатын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Амангелдиев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жарнаны пайдалану туралы есептілікті жасау қағидаларын, оны ұсыну нысандары мен мерзімдерін, сондай-ақ нысаналы жарнаны пайдаланудың барысы мен нәтижелері туралы ұсынылатын ақпаратқа қойылатын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Амангелдиев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 бөлінетін бюджеттік бағдарламасын бөлу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Саинов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құқықтары мен мүдделерін шетелде қорғау жөніндегі іс-шараларды қамтамасыз ету" бөлінетін бюджеттік бағдарламасын бөлу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 Саинов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театрларға, концерттік ұйымдарға, мәдени-демалыс ұйымдарына, музейлерге және цирктерге субсидиялар төлеу қағидаларын бекіту туралы" Қазақстан Республикасы Мәдениет және спорт министрінің 2015 жылғы 16 қарашадағы № 354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бұйрығына өзгерістер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бюджеттердің интернет-порталында ақпаратты орналастыру және бюджеттік бағдарламалар паспорттарын (бюджеттік бағдарламалар паспорттарын іске асыру туралы есептерді) жария талқылау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Құрманова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Өткізуден түскен ақшасы өздерінің иелігінде қалатын мемлекеттік мекемелердің тауарларды (жұмыстарды, көрсетілетін қызметтерді) өткізу жөніндегі ақылы қызмет түрлерін жүзеге асыру, мемлекеттік мекемелердің өз иелігінде қалатын тауарларды (жұмыстарды, көрсетілетін қызметтерді) өткізуден түскен ақшаны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Щеглова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 бойынша бөлінетін бюджеттік бағдарламаларды бөлу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Щеглова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мемлекеттік мекемелерінің тауарларды (жұмыстарды, көрсетілетін қызметтерді) өткізу және оларды өткізуден түскен ақшаны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Бейсенов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Өткізуден түскен ақшасы өздерінің иелігінде қалатын мемлекеттік мекемелердің тауарларды (жұмыстарды, көрсетілетін қызметтерді) өткізу жөніндегі ақылы қызмет түрлерін жүзеге асыру, мемлекеттік мекемелердің өз иелігінде қалатын тауарларды (жұмыстарды, көрсетілетін қызметтерді) өткізуден түскен ақшаны пайдалану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Әбілмәжінов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жобаны іске асыру кезінде бюджеттің атқарылуы рәсімдерін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салымды пайдалану туралы есептелікті жасау қағидаларын, оны ұсыну нысандары мен мерзімдерін, сондай-ақ нысаналы салымды пайдаланудың барысы мен нәтижелері туралы ұсынылатын ақпаратқа қойылатын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Әбілмәжінов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Сұрыптарды сынау саласындағы мемлекеттік мекеменің тауарларды (жұмыстарды, көрсетілетін қызметтерді)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Сұлтанов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Бердалин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өндірісіне агрохимиялық қызмет көрсету саласындағы мемлекеттiк мекеменiң көрсетiлетін қызметтердi өткiзу бойынша ақылы қызмет түрлерiн көрсету және оның көрсетiлетiн қызметтердi өткiзуден түскен ақшаны жұмсау қағидаларын бекiту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Сұлтанов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Тасымалдаушылардың әлеуметтік маңызы бар жолаушылар тасымалдарын жүзеге асыруға байланысты шығындарын бюджет қаражаты есебінен субсидиялаудың үлгілік шартын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объектілерін құруды және дамытуды көздейтін техникалық тапсырманы түзетуге байланысты бюджеттік инвестициялық жобаларды жоспарлау және іске асыру, сондай-ақ мемлекеттік инвестициялық жобалардың бекітілген (нақтыланған) параметрлерін түзету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Мун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ұсыну қағидалары мен мерзімдерін және нысандарын, сондай-ақ ақпараттық жүйелерді құруға немесе дамытуға байланысты гранттарды пайдалану барысы мен нәтижелері туралы ұсынылатын ақпаратқа қойылатын талаптарды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Мун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 Шәрбиев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арналған мұнай секторы ұйымдарының тізбесін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және   Қазақстан Республикасы Энергетика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 Қ.Б. Арымбек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 техникалық пайдалану, қызмет көрсету және жөндеу қағидаларын бекіту туралы" Қазақстан Республикасы Көлік және коммуникация министрінің м.а. 2011 жылғы 12 мамырдағы № 275 бұйрығана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көтерме нарығын ұйымдастыру мен оның жұмыс iстеу қағидаларын бекіту туралы" Қазақстан Республикасы Энергетика министрінің 2015 жылғы 20 ақпандағы № 106 бұйрығына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және ұлттық компаниялардың даму жоспарларының орындалуы жөніндегі есептерді және акционері мемлекет болып табылатын ұлттық басқарушы холдингтердің, ұлттық холдингтердің, ұлттық компаниялардың іс-шаралар жоспарларын әзірлеу және ұсыну қағидаларын бекіту туралы" Қазақстан Республикасы Ұлттық экономика министрінің 2015 жылғы 26 ақпандағы № 139 бұйрығана өзгеріс пен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және ұлттық компаниялардың даму жоспарларын және акционері мемлекет болып табылатын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қағидаларын бекіту туралы" Қазақстан Республикасы Ұлттық экономика министрінің 2015 жылғы 27 ақпандағы № 149 бұйрығана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басқару тиімділігін бағалау қағидаларын бекiту туралы" Қазақстан Республикасы Ұлттық экономика министрінің 2015 жылғы 11 наурыздағы № 193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активтері сапасының ұлттық орталығының жұмыстар мен материалдардың сапасына сараптама жүргізуін ұйымдастыру қағидаларын бекіту туралы" Қазақстан Республикасы Инвестициялар және даму министрінің 2015 жылғы 20 наурыздағы № 305 бұйрығана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 Аблалиев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мүліктің тізілімін жүргізу қағидаларын бекіту туралы" Қазақстан Республикасы Қаржы министрінің 2015 жылғы 26 наурыздағы № 207 бұйрығына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қауіпсіздік қағидаларын бекіту туралы" Қазақстан Республикасы Инвестициялар және даму министрінің міндетін атқарушының 2015 жылғы 26 наурыздағы № 334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 техникалық пайдалану қағидаларын бекіту туралы" Қазақстан Республикасы Инвестициялар және даму министрінің 2015 жылғы 30 сәуірдегі № 544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Қалиақпаров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қызметін және Шекара академиясын қызметтік жануарлармен жабдықтау нормаларын бекіту туралы" Қазақстан Республикасы Ұлттық қауіпсіздік комитеті төрағасының 2015 жылғы 5 мамырдағы № 32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жекелеген санаттағы қызметкерлерін қызметті өткеру ерекшеліктерін ескере отырып, азық-түлік үлесімен қамтамасыз етудің заттай нормаларын бекіту туралы" Қазақстан Республикасы Ұлттық қауіпсіздік комитеті төрағасының 2015 жылғы 26 мамырдағы № 40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Наймантаев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қызметін және Шекара академиясын техникалық тәрбие құралдарымен және басқа да мәдени-ағартушылық мүлікпен, кеңсе жабдықтарымен, полиграфиялық жабдық жиынтықтарымен жабдықтаудың заттай нормаларын бекіту туралы" Қазақстан Республикасы Ұлттық қауіпсіздік комитеті төрағасының 2015 жылғы 12 маусымдағы № 47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Наймантаев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оның ішінде концессиялық жобаларды консультациялық сүйемелдеу бойынша көрсетілетін қызметтер құнын айқындау әдістемесін бекіту туралы" Қазақстан Республикасы Ұлттық экономика министрінің міндетін атқарушының 2015 жылғы 24 шілдедегі № 564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әдістемесін бекіту туралы" Қазақстан Республикасы Ұлттық экономика министрінің міндетін атқарушының 2016 жылғы 21 қаңтардағы № 22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 қалыптастыру қағидаларын бекіту туралы" Қазақстан Республикасы Ұлттық экономика министрінің 2019 жылғы 19 қарашадағы № 90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тізбесін бекіту туралы" Қазақстан Республикасы Ұлттық экономика министрінің 2019 жылғы 18 сәуірдегі № 26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ұсынудың үлгілік шарттарын бекіту туралы" Қазақстан Республикасы Ұлттық экономика министрінің 2019 жылғы 24 маусымдағы № 58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 бекіту туралы" Қазақстан Республикасы Ұлттық экономика министрінің 2019 жылғы 14 ақпандағы № 14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тізілімін бекіту туралы" Қазақстан Республикасының Цифрлық даму, инновациялар және аэроғарыш өнеркәсібі министрінің м.а. 2020 жылғы 31 қаңтардағы № 39/НҚ бұйрығына өзгерістер мен толықтыру енгізу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Коняшкин, Е.М. Ибрайханов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іс-шаралар жоспарының мазмұнына қойылатын ең төменгі талаптарды бекіту туралы" Қазақстан Республикасы Ұлттық экономика министрінің 2020 жылғы 9 желтоқсандағы №249 бұйрығына өзгерістер мен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 қызметкерлерінің нақты іс-қимыл тәртібі бар қызметтер көрсетудің үлгілік регламенттерін бекіту туралы" Қазақстан Республикасы Ұлттық экономика министрінің 2021 жылғы 6 қаңтардағы № 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объектілерін салу, реконструкциялау және пайдалану үшін мемлекеттік-жекешелік әріптестік шарттары бойынша, оның ішінде концессия шарты бойынша жер учаскесін уақытша өтеусіз пайдалануға беру қағидаларын бекіту туралы" Қазақстан Республикасы Қорғаныс министрінің 2021 жылғы 19 сәуірдегі № 236 бұйрығына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шарттары бойынша, оның ішінде концессия шарты бойынша жекеше әріптеске және концессионерге шығындарды өтеу үшін қорғаныс объектілерін иеліктен шығару қағидаларын бекіту туралы" Қазақстан Республикасы Қорғаныс министрінің 2021 жылғы 22 сәуірдегі № 250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Әбубәкіров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даму жоспарын, мемлекеттік органдардың даму жоспарларын, облыстардың, республикалық маңызы бар қалалардың, астананың даму жоспарларын әзірлеу, іске асыру, мониторингін жүргізу және түзету әдістемесін бекіту туралы" Қазақстан Республикасы Премьер-Министрінің орынбасары – Ұлттық экономика министрінің 2021 жылғы 25 қазандағы № 93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ғимараттары мен құрылыстарын балама энергия көздерімен жабдықтау нормаларын бекіту туралы" Қазақстан Республикасы Ұлттық қауіпсіздік комитеті төрағасының 2021 жылғы 30 желтоқсандағы № 904/қе-қа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Алдажұманов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және оның шегінен тыс жерде өткізілетін спорттық іс-шараларға дайындалу және қатысу кезеңінде спортшыларды, жаттықтырушыларды және дене шынықтыру және спорт саласындағы мамандарды, әскери қызметшілер мен құқық қорғау органдарының қызметкерлерін қамтамасыз етудің заттай нормаларын бекіту туралы" Қазақстан Республикасы Мәдениет және спорт министрінің міндетін атқырушының 2022 жылғы 21 қыркүйектегі № 273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Туризм және спорт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Жарасбаев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туралы келісімдерді жасасу, өзгерту және бұзу қағидаларын бекіту туралы" Қазақстан Республикасы Сыртқы істер министрінің м.а. 2023 жылғы 17 наурыздағы № 11-1-4/113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 Қуантыров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"Тұжырымдамаларды, ұлттық жобаларды, доктриналарды (стратегияларды), кешенді жоспарларды әзірлеу, іске асыру, түзету және мониторингтеу тәртібін бекіту туралы" Қазақстан Республикасы Премьер-Министрінің орынбасары – Ұлттық экономика министрінің 2024 жылғы 29 қазандағы № 260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энергетикасының жай-күйін мониторингтеу қағидаларын бекіту туралы" Қазақстан Республикасы Энергетика министрінің м.а. 2025 жылғы 15 қаңтардағы № 19-н/қ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Есімханов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кейбір бұйрықтарына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Темірбеков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кейбір бұйрықтарының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Қасенов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кейбір бұйрықтарының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Кеңбейіл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кейбір бұйрықтарының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Бердалин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Тұтынушылардың құқықтарын қорғау комитетінің мемлекеттік мекемелері - обаға қарсы күрес станцияларына қызмет көрсетуге арналған автомобиль және механикалық көлік құралдарының заттай нормаларын бекіту туралы" Қазақстан Республикасы Ұлттық экономика министрінің 2015 жылғы 5 наурыздағы № 187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Сұлтанғазиев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ведомстволық бағыныстағы ұйымдары үшін тиісті көлік құралдарының заттай нормаларын бекіту туралы" Қазақстан Республикасы Әділет министрінің 2015 жылғы 9 қыркүйектегі № 485 және "Қазақстан Республикасы Әділет министрлігінің ведомстволық бағыныстағы ұйымдарын телефон байланысымен қамтамасыз етудің заттай нормаларын бекіту туралы" Қазақстан Республикасы Әділет министрінің 2015 жылғы 7 желтоқсандағы № 612 бұйрықтарының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Л.Қ. Мерсалимова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ірі кәсіпкерлік субъектілері - республикалық бюджетке корпоративтік табыс салығын төлеушілердің тізбесін бекіту туралы" Қазақстан Республикасы Ұлттық экономика министрінің 2019 жылғы 30 желтоқсандағы № 309 және Қазақстан Республикасының Қаржы бірінші вице-министрінің 2019 жылғы 30 желтоқсандағы № 1449 бірлескен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және</w:t>
            </w:r>
          </w:p>
          <w:p>
            <w:pPr>
              <w:spacing w:after="20"/>
              <w:ind w:left="20"/>
              <w:jc w:val="both"/>
            </w:pPr>
            <w:r>
              <w:rPr>
                <w:rFonts w:ascii="Times New Roman"/>
                <w:b w:val="false"/>
                <w:i w:val="false"/>
                <w:color w:val="000000"/>
                <w:sz w:val="20"/>
              </w:rPr>
              <w:t>
Қазақстан Республикасы Қаржы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 бөлімшелері арнайы көлік құралдары тиесілілігінің заттай нормаларын бекіту туралы" Қазақстан Республикасы Төтенше жағдайлар министрінің 2021 жылғы 29 наурыздағы № 141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Төленбергенов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субсидиялардың экономикалық әсерін айқындау қағидаларын бекіту туралы" Қазақстан Республикасының Цифрлық даму, инновациялар және аэроғарыш өнеркәсібі министрінің 2021 жылғы 18 мамырдағы № 177/НҚ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субсидиялардың экономикалық әсерін айқындау қағидаларын бекіту туралы" Қазақстан Республикасы Мәдениет және спорт министрінің 2022 жылғы 1 наурыздағы № 62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Сыдықов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субсидиялардың экономикалық әсерін айқындау қағидаларын бекіту туралы" Қазақстан Республикасы Экология, геология және табиғи ресурстар министрінің 2022 жылғы 26 қыркүйектегі № 632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 Беков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пилоттық ұлттық жоба шеңберінде бюджеттік инвестицияларды жоспарлау және іске асыру қағидаларын және Білім беру саласындағы пилоттық ұлттық жобаны іске асыру кезінде бюджеттің атқарылуы рәсімдерін бекіту туралы" Қазақстан Республикасы Оқу-ағарту министрінің 2023 жылғы 17 ақпандағы № 41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Оспан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сыртқы қарыздарының көлемін келісу қағидаларын бекіту туралы" Қазақстан Республикасы Ұлттық экономика министрінің 2023 жылғы 31 қазандағы № 173 және Қазақстан Республикасы Премьер-Министрінің орынбасары – Қаржы министрінің 2023 жылғы 1 қарашадағы № 1142 бірлескен бұйрығының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және Қазақстан Республикасы Қаржы министрінің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 Д.М. Кеңбейіл</w:t>
            </w:r>
          </w:p>
        </w:tc>
      </w:tr>
    </w:tbl>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xml:space="preserve">
      АШМ – Қазақстан Республикасының Ауыл шаруашылығы министрлігі; </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ҚНРДА–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ЖАП – Қазақстан Республикасының Жоғары аудиторлық палатасы;</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КМ – Қазақстан Республикасының Көлік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xml:space="preserve">
      МКҚ – Қазақстан Республикасының Мемлекеттік күзет қызметі;  </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ОМО – орталық мемлекеттік органдар;</w:t>
      </w:r>
    </w:p>
    <w:p>
      <w:pPr>
        <w:spacing w:after="0"/>
        <w:ind w:left="0"/>
        <w:jc w:val="both"/>
      </w:pPr>
      <w:r>
        <w:rPr>
          <w:rFonts w:ascii="Times New Roman"/>
          <w:b w:val="false"/>
          <w:i w:val="false"/>
          <w:color w:val="000000"/>
          <w:sz w:val="28"/>
        </w:rPr>
        <w:t>
      ӨҚМ – Қазақстан Республикасының Өнеркәсіп және құрылыс министірлігі;</w:t>
      </w:r>
    </w:p>
    <w:p>
      <w:pPr>
        <w:spacing w:after="0"/>
        <w:ind w:left="0"/>
        <w:jc w:val="both"/>
      </w:pPr>
      <w:r>
        <w:rPr>
          <w:rFonts w:ascii="Times New Roman"/>
          <w:b w:val="false"/>
          <w:i w:val="false"/>
          <w:color w:val="000000"/>
          <w:sz w:val="28"/>
        </w:rPr>
        <w:t>
      СРИМ – Қазақстан Республикасының Су ресурстары және ирригация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ҰҚК– Қазақстан Республикасының Ұлттық қауіпсіздік комитеті;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