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2a3d" w14:textId="bc72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үйлерді Алматы қалалық әкiмшiлiгiнiң балансына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23 қыркүйек 1992 ж. N 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Пайдалануға берiлген тұрғын үйлер Қазақстан Республикасы 
Президентi мен Министрлер Кабинетi Аппаратының Шаруашылық 
Басқармасының балансынан Алматы қалалық әкiмшiлiгiнiң балансына 
берiлсiн: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Сейфуллин даңғылындағы 36 пәтерлi N 546 үй;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Фурманов көшесiндегi 20 пәтерлi N 231 үй;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"Ақсай-3 А" шағын ауданындағы 52 пәтерлi N 80 үй.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Жоғарыда аталған үйлерде қайта қоныстандыру хұқығы Қазақстан 
Республикасының Президентi мен Министрлер Кабинетi Аппаратының ШБ-да 
сақталсын.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