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574" w14:textId="b65e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Валюталық түсiмге жеңiлдiк беретiн 0,5 процент салық ставкасын 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9 қазан 1992 ж.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"Зекоммерце" фирмасымен жасалған N 1918-0002А/18/11/91 контрактiнi
төлеуге арналған Қарағанды металлургия комбинатының металл өнiмдерiн
экспортқа шығарудан алынған 4,8 млн. АҚШ доллары мөлшерiндегi валюталық
түсiмiне жеңiлдiк беретiн 0,5 процент салық ставкасы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