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b822" w14:textId="befb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әскери мүлiктiң сақталуын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1992 жылғы 24 желтоқсан N 394-ө. Күшi жойылды - ҚР Премьер-Министрiнiң 1996.06.17. N 280 өкiмiмен.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Мемлекеттiк әскери мүлiктiң сақталуын қамтамасыз ету және 
оның республикадан тыс жерлерге әкетiлуiн реттеу, сондай-ақ
халық шаруашылығы мүддесiне пайдалану мақсатында:
     1. Тұрақты жұмыс iстейтiн комиссия мына құрамда құрылсын:
     Сапсай В.Г.             - Қазақстан Республикасы Қорғаныс 
                               министрiнiң қаруландыру жөнiндегi
                               орынбасары /комиссия төрағасы/
     Қалмырзаев С.С.         - Қазақстан Республикасы Меммүлiккомы
                               төрағасының орынбасары /комиссия
                               төрағасының орынбасары, келiсiм
                               бойынша/
     Темiрбеков С.Ж.         - Қазақстан Республикасы Қорғаныс 
                               министрiнiң тыл жөнiндегi орынбасары
                               /комиссия төрағасының орынбасары/
                     Комиссия мүшелерi:
     Ақышбаев Қ.А.           - Қазақстан Республикасы Қаржы
                               министрлiгiнiң қорғанысты, 
                               хауiпсiздiк пен хұқық тәртiбiн
                               қаржыландыру басқармасының бастығы
     Дудкин А.Ф.             - Қазақстан Республикасы Әскери 
                               прокуратурасының жалпы қадағалау
                               бөлiмiнiң бастығы        
     Полюхов М.В.            - Қазақстан Республикасы Меммүлiккомының
                               шетелдегi меншiк, экономикалық
                               хауiпсiздiк және конверсия бөлiмiнiң  
                               бастығы /келiсiм бойынша/
     Нагай Л.А.              - Қазақстан Республикасы Қорғаныс
                               министрлiгiнiң бюджет-қаржы 
                               басқармасының бастығы
     Сәдiбеков Ж.Ж.          - Қазақстан Республикасы Қорғаныс
                               министрлiгiнiң тапсырыс және сатып 
                               алу басқармасының бастығы
     Ралов И.Н.              - Қазақстан Республикасының 
                               Президентi мен Министрлер Кабинетi
                               Аппараты Қорғаныс бөлiмiнiң 
                               референтi
     2. Комиссия әскери мүлiктiң жұмсалу бағытын анықтасын,
оның құнын анықтау жөнiнде сарап ұйымдастырсын.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Комиссия төрағасына республика Қорғаныс министрлiгiнiң
тиiстi қызмет орындарының бастықтарын, ал даулы мәселелер туған
жағдайда тәуелсiз сарапшыларды комиссияның жұмысына тарту хұқы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Комиссия төрағасы бiр ай мерзiмде аталмыш комиссияның
жұмыс тәртiбi туралы Ереженi бекiтсiн.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