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1b15" w14:textId="7f41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мұнай өңдеу зауытын жобалау мен салу жөнiнде өткiзiлген халықаралық конкурстың қорытындылары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1993 жылғы 27 қаңтардағы N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Премьер-министрi Орынбасарының 1992
жылғы 15 мамырдағы N 3-3 өкiмiне сәйкес Маңғыстау мұнай өңдеу зауытын
жобалау мен салу жөнiнде өткiзiлген халықаралық конкурстың
қорытындылары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Құрамына "Мицуи", "Мицубиси", "Тойо Инжиниринг" компаниялары
кiретiн консорциум Маңғыстау мұнай өңдеу зауытын жобалау мен салу
жөнiндегi халықаралық конкурстың жеңiмпазы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"Мицуи" және "Мицубиси" компаниялары аталған зауытты
жобалау, салу және пайдалануға беру жөнiндегi бiрлескен кәсiпорында 
шетелдiк әрiптестер ретiнде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Энергетика және отын ресурстары
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конкурс жеңiмпазын таныстыруды Ақтау қаласында өткiзсiн;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жеңiмпаз консорциуммен одан әрi жұмыс жөнiнде өкiлдiктер
табыстайтын Қазақстан тарапынан ұйымдарды белгiлесiн;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бiрлескен кәсiпорынның құрылуына және Маңғыстау мұнай өңдеу
зауытын жобалау мен салу жөнiндегi жұмыстың барысына бақылау
жасауды қамтамасыз етсiн.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