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c02" w14:textId="4c4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Валюта қаражатын аудару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1993 жылғы 13 мамырдағы N 180-ө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"Биркмайер" /Германия/ фирмасынан кетгут өндiру жөнiндегi
жабдықтар жиынтығын сатып алу үшiн "Сарыарқа" акционерлiк қоғамына
/Семей қаласы/ Республикалық валюта қорынан 3681300 АҚШ доллары
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Қаржыминi Ұлтбанкiмен бiрлесiп, "Сарыарқа" АҚ берген
деректемелер бойынша аталған валюта қаражатын аударуды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"Сарыарқа" АҚ-ы кетгуттi iшкi нарықта өткiзуден алған пайданы
мiндеттi төлемдерiн жасағаннан кейiн 1995 жылғы 1 сәуiрге дейiнгi
мерзiмде валюталық несиенiң орнын толық жапқанға дейiн еркiн
айналыстағы валютаға айналдыра отырып, республикалық бюджеттiң
кiрiсiне толық жiберетiн болып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