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0168" w14:textId="5d30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Iссапарлар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5 қараша 1993 ж. N 491-ө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Қаржы-ақша саласындағы күрделi жағдайға байланысты ерекше
нұсқау болғанға дейiн 1993 жылғы 5 қарашадан бастап орталық 
атқарушы өкiмет органдары, жергiлiктi әкiмшiлiктер, мемлекеттiк
кәсiпорындар, мекемелер мен ұйымдар қызметкерлерiнiң Қазақстан
Республикасынан тыс жерлерге iссапарға шығуына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Ерекше жағдайда мұндай iссапарлар тек қана Министрлер 
Кабинетiнiң рұқсатымен жүзеге асырылады.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