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6953" w14:textId="070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құpамы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28 желтоқсан 1993 ж. N 591-ө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Президентiнiң "Қазақстандағы 1986
жылғы 17-18 желтоқсандағы оқиғаларға қатысқаны үшiн жауаптылыққа
тартылған азаматтарды ақтау туралы" 1991 жылғы 12 желтоқсандағы
N 540 Жарлығының талаптарын орындау жөнiндегi жұмысты жандандыру 
және аталған оқиғалардың ақталған қатысушыларын 
әлеуметтiк-тұрмыстық қамтуға қатысты мәселелердi шешу мақсатында:
     1. Мына құрамда арнаулы комиссия құрылсын:
                   Комиссия төрағасы
                -----------------------
Сұлтанов Қ.С.     - Қазақстан Республикасы Премьер-министрiнiң
                    орынбасары
                   Комиссия мөлшерi:
                -----------------------
Сүлейменов К.Ш.   - Қазақстан Республикасының Мемлекеттiк кеңесшiсi
Айсин Т.С.        - Қазақстан Республикасы Жоғарғы Соты төрағасының
                    орынбасары (келiсiм бойынша)
Жүрсiмбаев С.К.   - Қазақстан Республикасы Бас прокурорының 
                    орынбасары (келiсiм бойынша)
Храпунов В.В.     - Алматы қаласы әкiмiнiң бiрiншi орынбасары
Нәлiбаев А.       - "Желтоқсан" қоғамдық бiрлестiгiнiң өкiлi
                    (келiсiм бойынша)
Қарабаев Ш.       - "Желтоқсан" қоғамдық бiрлестiгiнiң өкiлi
                    (келiсiм бойынша)
Қуандықов Е.      - "Желтоқсан" қоғамдық бiрлестiгiнiң өкiлi
                    (келiсiм бойынша)
Абраев О.С.       - жұртшылық өкiлi (келiсiм бойынша)
     2. Комиссияға мынадай мiндеттер: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қылмыстық, әкiмшiлiк және тәртiптiк жауапқа тартылған
және осы уақытқа дейiн белгiленген тәртiп бойынша ақталмаған
желтоқсан оқиғаларына қатысқан адамдардың материалдарын тиiстi
орындардың 1994 жылғы 1 ақпаннан кешiктiрмей қарап, түпкiлiктi
шешуiн бақылауға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республика аймағында тұратын ақталған азаматтарға заңдарда
белгiленген құқықтар мен жеңiлдiктер беру мәселелерiн ең алдымен
тұрғынжаймен қамтамасыз ету және медициналық қызмет көрсету жөнiнен
жекеше тәртiппен шешу;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желтоқсан оқиғаларының ақталған қатысушыларына өз 
мамандықтары бойынша жұмысқа орналасуға көмек көрсету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Комиссияға мемлекеттiк өкiмет пен басқару органдарының 
желтоқсан оқиғалары кезiнде заңдылықтың бұзылуына жол берген
жекелеген лауазымды адамдарының жауапкершiлiгi туралы ұсыныстар
әзiрлеп, енгiзу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Барлық министрлiктер, ведомстволар, кәсiпорындар, ұйымдар 
мен мекемелер, сондай-ақ облыстардың, қалалардың және аудандардың
әкiмдерi 10 күн мерзiм iшiнде комиссияның ұсынысы мен талаптарын
қарап, бiр ай мерзiмнен кешiктiрмей солар бойынша шешiмдер
қабылдауға мiндеттi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