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20da" w14:textId="e10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Психотроптық әсерi бар дәрi-дәрмектердi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1994 ж. 27 мамыр, N 217-ө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 халқын дәрi-дәрмек препараттарымен қамтамасыз ету
мақсатында Қазақстан Республикасының Денсаулық сақтау министрлiгiне
республикаға 1993 жылғы 28 маусымда "Елiм-ай" Халықаралық қоры мен
"Sobiet Contacts-Consulting" Гмбх /Германия/ фирмасымен жасасқан N 15
контрактiге сәйкес көлемде психотроптық әсерi бар дәрi-дәрмек әкелуге
рұқсат етiлсiн.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экономикалық байланыстар
министрлiгi белгiленген тәртiпке сай көрсетiлген дәрi-дәрмек импортына
лицензия берсiн.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