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e651" w14:textId="96be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Кеңесi депутаттарының қызметiн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24 маусым 1994 ж. N 262-ө&lt;*&gt; ЕСКЕРТУ. Премьер-министрiнiң 1994.11.11. N 454-ө өкiмiн қарау кажет. ~R940454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Жоғарғы Кеңесi депутаттарының 
қызметiн қамтамасыз ету туралы" Жоғарғы Кеңестiң 1994 жылғы
26 сәуiрдегi қаулысына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Жоғарғы Кеңесiнiң депутаттарын 
қызмет пәтерлерiмен қамтамасыз ету үшiн "Самал-2" шағын ауданында
Ауыл шаруашылығы министрлiгi салып жатқан 36 пәтерлi екi үйдi
(16, 17 бос алаңдар) және Университет көшесi 40-үйдегi
"Агроөнеркәсiпэнерго" акционерлiк қоғамының 96 пәтерлi тұрғын
үйiн Алматы қалалық әкiмшiлiгiне беру туралы Алматы қаласы мен
облысы әкiмшiлiктерiнiң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Алматы қаласының әкiмi: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тұрғын үйлердiң құрылысын 1994 жылы аяқтасын;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"Самал-2" шағын ауданындағы тұрғын үйлер пайдалануға қосылған 
соң оларды Жоғарғы Кеңес Аппаратының қаржы-шаруашылық iсi
басқармасының балансына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Университет көшесi, 40-тұрғын үйдегi пәтерлердiң келiсiлген
мөлшерiн Жоғарғы Кеңестiң қаржы-шаруашылық iс басқармасының
балансына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үйлердiң құрылысына қатысқан үлес қосушы 
кәсiпорындармен және ұйымдармен пәтерлердi өзара қарызға бөлiсу
жөнiнде шарттар жасайтын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"Мамыр-7" шағын ауданындағы тұрғын үйлердi (187, 188,
189 бос алаңдар) олардың құрылысы аяқталған соң Жоғарғы Кеңестiң
депутаттарын қызмет пәтерлерiмен қамтамасыз ету үшiн Алматы
қаласының әкiмi Жоғарғы Кеңес Аппаратының қаржы-шаруашылық iс
басқармасының балансына беретiнi еске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Алматы қаласының әкiмiне: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жоғарыда аталған құрылыс салушыларға құрылыс барысында 
жұмсалған қаражаттың толық орнын толтыру, Алматы қаласында жаппай
үй салынып жатқан ауданнан пәтерлердi iшiнара қайтару түрiнде
өтем жасау жөнiндегi есеп-қисапты 7 күн мерзiм iшiнде Қаржы
министрлiгiне түсiру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Көлiк және коммуникациялар министрлiгi Жоғарғы Кеңес
депутаттарының республика шегiнде көлiктiң барлық түрiмен, сондай-ақ
мемлекеттiк қоғамдық көлiкте (таксиден басқа) тегiн жүруiн 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Министрлер Кабинетi жанындағы Емдеу-сауықтыру бiрлестiгi
Қазақстан Республикасы Жоғарғы Кеңесiнiң депутаттары және олардың
зайыптарына (жұбайларына) емдеу мен санитарлық-курорттық
қызмет көрсетудi Үкiмет мүшелерiне белгiленген жағдайда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Қаржы министрлiгi республикалық бюджеттi қараған кезде
Жоғарғы Кеңестi ұстауға қажеттi қаражат бөлу туралы ұсыныс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Жергiлiктi әкiмдер Қазақстан Республикасы Жоғарғы
Кеңесi депутаттарының жер-жерде өз өкiлеттiгiн орындауына, соның
iшiнде автокөлiк берiлуiне жәрдем көрсетсiн.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