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d904" w14:textId="2d9d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Қазақстан-Германия комиссиясы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1994 жылғы 26 шiлде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Кадрлық өзгерiстерге байланысты Қазақстанда немiстер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шоғырланып тұрып жатқан аудандар мен жерлердi мәдени қайта түлетуге,
әлеуметтiк-экономикалық дамытуға, әрi Германия өкiметiмен және
басқару органдарымен тығыз өзара байланыс жүргiзуге бағытталған
бiрлескен бағдарлама әзiрлеу жөнiндегi үкiметаралық Қазақстан-Германия
комиссиясының Қазақстан жағы мына құрамда бекiтiлсiн:
     Жүкеев Т.Т.               - Қазақстан Республикасы
                                 Премьер-министрiнiң орынбасары /төраға/
     Әбiтаев Е.Ә.              - Қазақстан Республикасы Экономика
                                 министрiнiң орынбасары /төрағаның
                                 орынбасары/
     Баймағамбетов С.З.        - Қазақстан Республикасы Министрлер
                                 Кабинетi Iс басқармасының Мәдениет
                                 және қоғамдық бiрлестiктермен
                                 байланыс бөлiмiнiң сектор меңгерушiсi
                                 /комиссияның хатшысы/
     Аяғанов Б.Ғ.              - Қазақстан Республикасы Министрлер 
                                 Кабинетi Iс басқармасының Мәдениет
                                 және қоғамдық бiрлестiктермен 
                                 байланыс бөлiмi меңгерушiсiнiң
                                 орынбасары
     Әлпиев Т.Н.               - Қазақстан Республикасы Мәдениет 
                                 министрiнiң орынбасары
     Алерт В.В.                - "Апогей" фирмасының директоры,
                                 Қостанай қаласы
     Ахметов Д.К.              - Павлодар облысының әкiмi /келiсiм
                                 бойынша/
     Варкентин И.И.            - "Синегорье" акционерлiк қоғамының
                                 бас директоры, Көкшетау қаласы 
                                 /келiсiм бойынша/
     Гарг А.В.                 - "Аристей" фирмасының директоры,
                                 Петропавл қаласы
     Жандосов О.Ә.             - Қазақстан Республикасы Ұлттық Банкi     
                                 төрағасының бiрiншi орынбасары
                                 /келiсiм бойынша/
     Жандосов К.Ж.             - Шет ел инвестициялары жөнiндегi Ұлттық
                                 агенттiк төрағасының орынбасары
     Дедерер А.Ф.              - Қазақстан немiстерi кеңесiнiң төрағасы
                                 /келiсiм бойынша/
     Егер В.Т.                 - Э.Айрих атындағы еңбек армиясындағыларды 
                                 ақтау Қорының төрағасы /келiсiм бойынша/
     Есмұқанов Ғ.Е.            - Қазақстан Республикасы Еңбек министрiнiң
                                 орынбасары, Көшi-қон Департаментiнiң
                                 төрағасы
     Кист В.Э.                 - Қарағанды облыстық "Возрождение"
                                 қоғамының төрағасы /келiсiм бойынша/
     Медеуов Е.Ө.              - Қазақстан Республикасы Бiлiм      
                                 министрiнiң орынбасары
     Ренде А.К.                - Қазақстан немiстер кеңесi төрағасының
                                 орынбасары /келiсiм бойынша/
     Сұлтанов Б.К.             - Қазақстан Республикасы Сыртқы iстер
                                 министрлiгi Еуропа бөлiмiнiң
                                 меңгерушiсi
     Тұрсынбаев Б.М.           - Қостанай облысының әкiмi /келiсiм   
                                 бойынша/
     Штопель А.А.              - Қазақстан Республикасы Президентiнiң
                                 кеңесшiсi /келiсiм бойынша/
     Шлосс Ф.Х.                - "Қостанайлезингинвест" акционерлiк 
                                 қоғамының бас директоры
     Эрлих К.В.                -"Дойче Альгемайне" газетiнiң бас  
                                 редакторы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Премьер-министрiнiң 1994 жылғы 
25 ақпандағы N 75 өкiмiнiң күшi жойылады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