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752e" w14:textId="6b87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мұнай өңдеу зауытында пропилендi құнарландыру қондырғысының кешенiн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27 қыркүйек 1994 ж. N 387-ө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"Полипропилен" акционерлiк қоғамының қазiргi қуаттарын 
Қазақстан Республикасы Министрлер Кабинетiнiң "Павлодар мұнай өңдеу
зауытында пропилендi құнарландыру қондырғысының кешенiн салу 
туралы" 1992 жылғы 26 тамыздағы N 706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P920706_ </w:t>
      </w:r>
      <w:r>
        <w:rPr>
          <w:rFonts w:ascii="Times New Roman"/>
          <w:b w:val="false"/>
          <w:i w:val="false"/>
          <w:color w:val="000000"/>
          <w:sz w:val="28"/>
        </w:rPr>
        <w:t>
  қаулысында белгiленген 
мерзiмде пропиленмен қамтамасыз ету жөнiндегi жұмыстарды жеделдету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Пропилендi құнарландыру кешенiн салу орнын Павлодар мұнай
өңдеу зауытынан Атырау қаласындағы "Полипропилен" акционерлiк
қоғамының алаңына көшiру туралы Павлодар мұнай өңдеу зауыты
мен "КРАМДС" ұлттық акционерлiк компаниясының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Кешен құрылысын шетелдiк кредиттердi тарту арқылы өтемдiк
негiзде салуға рұқсат етiлсiн, ал кредит "Полипропилен" акционерлiк
қоғамы мен Павлодар мұнай өңдеу зауытының өнiмдерiн экспорттау 
есебiнен өтелетiн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"КРАМДС" ұлттық акционерлiк компаниясы, "Полипропилен"
акционерлiк қоғамы және Павлодар мұнай өңдеу зауыты үстiмiздегi
жылы өз өнiмдерiн экспортқа сатудан алған қаражаты есебiнен 
кредит желiсiн ашу үшiн аванстық жарна өткiзсiн.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Экономика министрлiгi жанындағы
Шетелдiк инвестициялар жөнiндегi ұлттық агенттiк аталған құрылысты
салуға арналған кредит желiсiн ашу туралы мәселе қарасын және 
Қазақстан Республикасының Экспорт-импорт банкiне тиiстi ұсыныстар
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