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659e" w14:textId="a5e6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Кезекшiлiк етудi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 бiрiншi орынбасарының өкiмi 1994 жылғы 29 желтоқсан N 7-12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Өнеркәсiп орындары мен халықты газбен, энергиямен қамтамасыз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ету, көлiк және байланыс жөнiнде пайда болып отырған кезек 
күттiрмейтiн мәселелердi жедел шешу үшiн:
     министрлiктер, мемлекеттiк комитеттер мен ведомстволар осы
өкiмнiң күшi жойылғанға дейiнгi мерзiмде демалыс және мереке
күндерiнде орталық аппараттарда жауапты қызметкерлердiң тәулiк бойы
кезекшiлiк етуiн ұйымдастырсын.
     2. Белгiленген жауапты кезекшiлер телефон /қалалық және
үкiметтiк/ байланысымен қамтамасыз етiлсiн.
     Премьер-министрдiң
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