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7cf8" w14:textId="f267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 паспортын алғаны үшiн алынатын төлем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Рсепубликасы Премьер-министрiнiң Өкiмi 1995 жылғы 29 наурыздағы N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Министрлер Кабинетiнiң "Қазақстан
Республикасындағы паспорт жүйесi туралы Ереженi бекiту туралы"
және "Қазақстан Республикасы азаматының дипломатиялық және 
қызмет паспортының үлгiлерiн бекiту туралы" қаулыларын орындау
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Қызмет паспортын алғаны үшiн азаматтардан алынатын төлем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20 (жиырма) АҚШ доллары мөлшерiнде (Қазақстан Республикасы Ұлттық
Банкiнiң төленетiн күнгi бағамы бойынша теңгемен) белгiленсiн.
     2. Ұлы Отан соғысына қатысушылар, оларға теңестiрiлген
адамдар мен 1-шi және 2-шi топтағы мүгедектер қызметтiк паспорт
үшiн төлемнен босатылсын.
     3. Дипломаттық паспорттарды ресiмдеу мен беру тегiн
жүргiзiлсiн.
     Премьер-министрдiң
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