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47fd" w14:textId="3244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Комиссия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1995 жылғы 8 қыркүйектегi N 0335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Шетел кредиттерiн пайдалану бойынша мерзiмi өткен берешектi
займшы-кәсiпорындардың өтеуiн қамтамасыз ету жөнiнде комиссия
құру туралы Қазақстан Республикасы Премьер-министрiнiң 1995 
жылғы 4 мамырдағы N 167 өкiмiне мынадай өзгертулер 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Комиссияның құрамына мыналар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Дагаев Л.С.          - Қазақстан Республикасы Ұлттық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қауiпсiздiк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орынбасары /келiсiм бойынша/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Құдайбергенов А.И.   - Қазақстан Республикасы Бас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прокуратурасының Жалпы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басқармасының бөлiм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/келiсiм бойынша/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