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4831" w14:textId="cf74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Федерациясының арасындағы Кеден қызметiн басқарудың бiртұтастығы туралы</w:t>
      </w:r>
    </w:p>
    <w:p>
      <w:pPr>
        <w:spacing w:after="0"/>
        <w:ind w:left="0"/>
        <w:jc w:val="both"/>
      </w:pPr>
      <w:r>
        <w:rPr>
          <w:rFonts w:ascii="Times New Roman"/>
          <w:b w:val="false"/>
          <w:i w:val="false"/>
          <w:color w:val="000000"/>
          <w:sz w:val="28"/>
        </w:rPr>
        <w:t>Қазақстан Республикасы Премьер-министрiнiң ӨКIМI 1995 жылғы 12 қазан N 382-ө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Федерациясының арасындағы
Кеден қызметiн басқарудың бiртұтастығы туралы 1995 жылғы 16
мамырда Москва қаласында Ресей Федерациясы мен Қазақстан
Республикасының үкiмет басшылары қол қойған Келiсiмнен туындайтын
мiндеттемелердiң орындалуын қамтамасыз ету мақсатында:
</w:t>
      </w:r>
      <w:r>
        <w:br/>
      </w:r>
      <w:r>
        <w:rPr>
          <w:rFonts w:ascii="Times New Roman"/>
          <w:b w:val="false"/>
          <w:i w:val="false"/>
          <w:color w:val="000000"/>
          <w:sz w:val="28"/>
        </w:rPr>
        <w:t>
          1. Облыстардың және Алматы қаласының әкiмдерi Қазақстан
Республикасы Министрлер Кабинетiнiң жанындағы Кеден комитетi
жанындағы Ресей Федерациясының Кеден қызметi өкiлдiгiнiң 
қызметкерлерiн қызметтiк тұрғын үй қорымен, қызметтiк
үй жайлармен, жер учаскелерiмен қамтамасыз ететiн болсын.
</w:t>
      </w:r>
      <w:r>
        <w:br/>
      </w:r>
      <w:r>
        <w:rPr>
          <w:rFonts w:ascii="Times New Roman"/>
          <w:b w:val="false"/>
          <w:i w:val="false"/>
          <w:color w:val="000000"/>
          <w:sz w:val="28"/>
        </w:rPr>
        <w:t>
          2. Қазақстан Республикасының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Қазақстан Республикасы Министрлер Кабинетiнiң
жанындағы Кеден комитетi жанындағы Ресей Федерациясының Кеден
қызметi өкiлдiгiнiң қызметкерлерiн байланыс құралдарымен
қамтамасыз етсiн.
     Премьер-министр
                                       Қазақстан Республикасы
                                         Премьер-министрiнiң
                                      1995 жылғы 12 қазандағы
                                          N 382-өкiмiне
                                             қосымша
       Қазақстан Республикасы Министрлер Кабинетiнiң жанындағы
       Кеден комитетi жанындағы Ресей Федерациясы Мемлекеттiк
       кеден комитетi өкiлдiгiнiң жауапты қызметкерлерiн
                     орналастырудың
                       ТIЗIМI
                                                    Адам саны
     1. Қазақстан Республикасының Министрлер Кабинетi
        жанындағы Кеден комитетi, Алматы қаласы              - 13
     2. Ақтөбе облысы бойынша кеден басқармасы               - 1
     3. Ақмола облысы бойынша кеден басқармасы               - 2
     4. Атырау облысы бойынша кеден басқармасы               - 2
     5. Шығыс Қазақстан облысы бойынша кеден басқармасы      - 2
     6. Жамбыл облысы бойынша кеден басқармасы               - 1
     7. Жезқазған облысы бойынша кеден басқармасы            - 1
     8. Батыс Қазақстан облысы бойынша кеден басқармасы      - 1
     9. Қарағанды облысы бойынша кеден басқармасы            - 3
     10.Көкшетау облысы бойынша кеден басқармасы             - 1
     11.Қостанай облысы бойынша кеден басқармасы             - 1
     12.Маңғыстау облысы бойынша кеден басқармасы            - 2
     13.Павлодар облысы бойынша кеден басқармасы             - 2
     14.Солтүстiк Қазақстан облысы бойынша кеден басқармасы  - 1
     15.Семей облысы бойынша кеден басқармасы                - 1
     16.Талдықорған облысы бойынша кеден басқармасы          - 1
     17.Оңтүстiк Қазақстан облысы бойынша кеден басқармасы   - 1
     18."Бақты" кеденi                                       - 1
     19."Достық" кеденi                                      - 1
     20."Қорғас" кеденi                                      - 1
     21."Майқапшағай" кеденi                                 - 1
                                                      __________
                                                      Барлығы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