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33c89" w14:textId="cc33c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Тәжiрибелiк үлгiлердi әкету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Премьер-министрiнiң өкiмi 1995 жылғы 27 қазандағы N 0424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"Қазақстан Республикасының аймағында тауарлардың (жұмыс
пен көрсетiлетiн қызметтiң) экспорты мен импортының тәртiбi
туралы" Қазақстан Республикасы Министрлер Кабинетiнiң 1995 жылғы
20 шiлдедегi N 1002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P951002_ </w:t>
      </w:r>
      <w:r>
        <w:rPr>
          <w:rFonts w:ascii="Times New Roman"/>
          <w:b w:val="false"/>
          <w:i w:val="false"/>
          <w:color w:val="000000"/>
          <w:sz w:val="28"/>
        </w:rPr>
        <w:t>
  қаулысына сәйкес "Үлбi" мемлекеттiк 
холдинг компаниясы мен АҚШ-тың "AGC Grоuр, Inс." корпорациясы 
арасындағы шартқа орай "Үлбi" мемлекеттiк холдинг компаниясына 
АҚШ-тың Сан-Диего қаласындағы "Қазақстан АҚШ-та" халықаралық 
көрмесiне апару үшiн кейiн қайта алып келетiн тәжiрибелiк үлгiлердi 
әкетуге рұқсат етiлсiн.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Қазақстан Республикасының Өнеркәсiп және Сауда министрлiгi
"Үлбi" мемлекеттiк холдинг компаниясына белгiленген тәртiппен
лицензия берсiн.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