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bc5" w14:textId="1208b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Бұйымдарды Болгарияға экспортқа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1995 жылғы 6 қараша N 440-ө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"Қазақстан Республикасының аумағында тауарлардың (жұмыс
пен көрсетiлген қызметтiң) экспорты мен импортының тәртiбi
туралы" Қазақстан Республикасы Министрлер Кабинетiнiң 1995 жылғы
20 шiлдедегi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P951002_ </w:t>
      </w:r>
      <w:r>
        <w:rPr>
          <w:rFonts w:ascii="Times New Roman"/>
          <w:b w:val="false"/>
          <w:i w:val="false"/>
          <w:color w:val="000000"/>
          <w:sz w:val="28"/>
        </w:rPr>
        <w:t>
  қаулысына сәйкес "Металлист" Орал зауыты"
акционерлiк қоғамына, Болгарияның "Арсенал" фирмасымен 1995 жылғы
22 тамыздағы N 08-1 контрактiнiң 1,2-қосымшаларына сәйкес жалпы
сомасы 47400 АҚШ долларын алдын ала төлетiп, арнайы бұйымдарды
Болгарияға экспортқа шығаруға рұқсат етiлсiн.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Өнеркәсiп және сауда
министрлiгi белгiленген тәртiппен лицензия берсiн.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