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9152" w14:textId="a339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Респбуликасы Премьер-министрiнiң өкiмi 1995 жылғы 16 қарашадағы N 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
17 қаңтардағы N 21 өкiмiне мынадай толықтырулар мен өзгертулер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"Амоко", "Оксидентал Петролиум", "Дее", "Лапидот" шетелдiк
мұнай компанияларымен келiссөз жүргiзу жөнiндегi жұмыс тобының
құрамына мыналар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Кешубаев Галиаусат Қайырбекұлы - Қазақстан Республикасы
Мұнай және газ өнеркәсiбi министрiнiң орынбасары /төрағаның
орынбасары/;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Нұғыманов Якуб Дәуiтұлы - Қазақстан Республикасы Мұнай
және газ өнеркәсiбi министрлiгiнiң Минерал-шикiзат базасын
дамыту бөлiмiнiң бастығы.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Қарабалин Ұ.С., Жансейiтов Н.С. аталған жұмыс тобының
құрамынан шығарылсын.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