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569f" w14:textId="a475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жылға 11 наурыз N 0105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Интеграциялық процестердi дәйектi түрде тереңдету және бәрiнен
бұрын кедендiк одақты қалыптастырудың екiншi кезеңiнiң бiрлескен
шараларын орындауды қамтамасыз ету және Қазақстан Республикасы мен
Ресей Федерациясы Үкiметтерi басшыларының қол жеткiзген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уағдаластықтарының жүзеге асырылуын бақылауды күшейту мақсатында:
     1. Екiжақты өзара қарым-қатынастар проблемалары, Кеден одағын
қалыптастыру бойынша қазақстан-ресей уағдаластықтарының, шаралардың
орындалуын үйлестiру мен бақылау жөнiнде мына құрамда Үкiмет
комиссиясы құрылсын:
     Есенғарин Н.Қ.           - Қазақстан Республикасы Премьер-
                                Министрiнiң бiрiншi орынбасары,
                                комиссия басшысы
     Абдуллаев Қ.А.           - Қазақстан Республикасының Тәуелсiз
                                Мемлекеттер Достастығы елдерiмен
                                ынтымақтастық жөнiндегi мемлекеттiк
                                комитетiнiң төрағасы, комиссия
                                басшысының орынбасары
     Қасымов А.Х.             - Қазақстан Республикасының Қорғаныс
                                министрi
     Шөкеев Ө.Е.              - Қазақстан Республикасының
                                Экономика министрi
     Сүлейменов Қ.Ш.          - Қазақстан Республикасының Iшкi
                                iстер министрi
     Балғымбаев Н.Ө.          - Қазақстан Республикасының Мұнай
                                және газ өнеркәсiбi министрi
     Школьник В.С.            - Қазақстан Республикасының Ғылым
                                және жаңа технологиялар министрi
     Колпаков К.А.            - Қазақстан Республикасының Әдiлет
                                министрi
     Своик П.В.               - Қазақстан Республикасының Баға
                                және монополияға қарсы саясат
                                жөнiндегi мемлекеттiк комитетiнiң
                                төрағасы
     Мұқашев Ж.Ж.             - Қазақстан Республикасы Қаржы
                                министрiнiң бiрiншi орынбасары
     Панов Ю.В.               - Қазақстан Республикасының Көлiк
                                және коммуникациялар министрiнiң
                                орынбасары
     Романов В.И.             - Қазақстан Республикасының Халықты
                                әлеуметтiк қорғау министрiнiң
                                бiрiншi орынбасары
     Оспанов Х.А.             - Қазақстан Республикасының Өнеркәсiп
                                және сауда министрiнiң орынбасары
     Алесин В.И.              - Қазақстан Республикасы Сыртқы
                                iстер министрiнiң орынбасары
     Дамитов Қ.Қ.             - Қазақстан Республикасының Ұлттық
                                Банкi төрағасының орынбасары
                                (келiсiм бойынша)
     Юрьев А.Ф.               - Қазақстан Республикасы Энергетика
                                және көмiр өнеркәсiбi министрiнiң
                                орынбасары
     2. Үкiмет комиссиясының жұмыс топтары мына құрамда құрылсын:
     а) iзгiлiк және азаматтық iстердегi мемлекетаралық өзара
қарым-қатынас мәселелерi бойынша
     Алесин В.И.              - Қазақстан Республикасы Сыртқы
                                iстер министрiнiң орынбасары
                                (топ жетекшiсi)
     Нұрғалиева Е.Н.          - Қазақстан Республикасы Әдiлет
                                министрiнiң орынбасары
     Гамарник Г.Н.            - Қазақстан Республикасы Бiлiм
                                министрiнiң бiрiншi орынбасары
     Романов В.И.             - Қазақстан Республикасы Халықты
                                әлеуметтiк қорғау министрiнiң
                                бiрiншi орынбасары
     Демин А.Б.               - Қазақстан Республикасы Әдiлет
                                министрлiгiнiң басқарма бастығы
     б) қаржы-өндiрiстiк топтар мен өндiрiстiк ұлтаралық
корпорациялар құру мәселелерi бойынша
     Оспанов Х.А.             - Қазақстан Республикасы Өнеркәсiп
                                және сауда министрiнiң орынбасары
                                (топ жетекшiсi)
     Бегахметов Т.К.          - Қазақстан Республикасы Экономика
                                министрiнiң орынбасары
     Иванов В.М.              - Қазақстан Республикасының Қаржы
                                министрлiгi Бас салық инспекциясы
                                бастығының бiрiншi орынбасары
     Юрьев А.Ф.               - Қазақстан Республикасы Энергетика
                                және көмiр өнеркәсiбi министрiнiң
                                орынбасары
     Удавенко С.Л.            - Қазақстан Республикасы Үкiметiнiң
                                Аппараты Өнеркәсiп саясаты
                                бөлiмiнiң меңгерушiсi
     Ахметов Ф.И.             - Қазақстан Республикасының Экономика
                                министрлiгi басқарма бастығының
                                орынбасары
     Мұқышев К.К.             - Қазақстан Республикасының Мемлекеттiк
                                мүлiктi басқару жөнiндегi мемлекеттiк
                                комитетi басқарма бастығының
                                орынбасары
     в) сауда-экономикалық ынтымақтастық мәселелерi бойынша
     Шөкеев Ө.Е.              - Қазақстан Республикасының Экономика
                                министрi (топ жетекшiсi)
     Мұқашев Ж.Ж.             - Қазақстан Республикасы Қаржы
                                министрiнiң бiрiншi орынбасары
     Шкляр В.В.               - Қазақстан Республикасы Кеден
                                комитетi төрағасының орынбасары
     Оспанов Х.А.             - Қазақстан Республикасы Өнеркәсiп
                                және сауда министрiнiң орынбасары
     Дамитов Қ.Қ.             - Қазақстан Республикасының Ұлттық
                                Банкi төрағасының орынбасары
                                (келiсiм бойынша)
     г) жылу-энергетика кешенi мәселелерi бойынша
     Юрьев А.Ф.               - Қазақстан Республикасы Энергетика
                                және көмiр өнеркәсiбi министрiнiң
                                орынбасары (топ жетекшiсi)
     Бегин В.И.               - Қазақстан Республикасы Мұнай
                                және газ өнеркәсiбi министрiнiң
                                орынбасары
     Бегахметов Т.К.          - Қазақстан Республикасы Экономика
                                министрiнiң орынбасары
     Панов Ю.В.               - Қазақстан Республикасы Көлiк және
                                коммуникациялар министрiнiң
                                орынбасары
     д) әскери-техникалық ынтымақтастық мәселелерi бойынша
     Қасымов А.Х.             - Қазақстан Республикасының Қорғаныс
                                министрi (топ жетекшiсi)
     Хитрин Ю.А.              - Қазақстан Республикасының Әскери
                                прокуроры (келiсiм бойынша)
     Паршуков Ю.И.            - Қазақстан Республикасының Тәуелсiз
                                Мемлекеттер Достастығы елдерiмен
                                ынтымақтастық жөнiндегi мемлекеттiк
                                комитетi төрағасының орынбасары
     Нұрғалиев Б.К.           - Қазақстан Республикасы Сыртқы
                                iстер министрiнiң орынбасары
     Нұрғалиева Е.Н.          - Қазақстан Республикасы Әдiлет
                                министрiнiң орынбасары
     Сизов А.П.               - Қазақстан Республикасы Жер
                                қатынастары және жерге орналастыру
                                жөнiндегi мемлекеттiк комитетiнiң
                                орынбасары
     Тоғызбаев К.К.           - Қазақстан Республикасы Қорғаныс
                                министрлiгiнiң басқарма бастығы
     Тәңiрбергенов С.Б.       - Қазақстан Республикасы Экономика
                                министрлiгiнiң басқарма бастығы
     Айтқожаев А.А.           - Қазақстан Республикасының Мемлекеттiк
                                мүлiктi басқару жөнiндегi мемлекеттiк
                                комитетiнiң бөлiм бастығы
     е) "Байқоңыр" кешенiнiң проблемалары жөнiнде
     Қалыбаев А.А.            - Қазақстан Республикасының Ғылым және
                                жаңа технологиялар министрлiгi
                                жанындағы Ұлттық аэроғарыш
                                агенттiгiнiң бас директоры
                                (топ жетекшiсi)
     Нұрғалиев Е.М.           - Қазақстан Республикасы Президентiнiң
                                Байқоңыр қаласындағы өкiлi
     Демин А.Б.               - Қазақстан Республикасы Әдiлет
                                министрлiгiнiң басқарма бастығы
     Тхостова Л.П.            - Қазақстан Республикасы Қаржы
                                министрлiгiнiң басқарма бастығы
     Сеймұхамбетов Н.Ш.       - Қазақстан Республикасының Экономика
                                министрлiгi басқарма бастығының
                                орынбасары
     Көбенбаев С.И.           - Қазақстан Республикасының Тәуелсiз
                                Мемлекеттер Достастығы елдерiмен
                                ынтымақтастық жөнiндегi мемлекеттiк
                                комитетiнiң бөлiм бастығы
     ж) ғылыми-техникалық ынтымақтастық мәселелерi бойынша
     Школьник В.С.            - Қазақстан Республикасының Ғылым
                                және жаңа технологиялар министрi
                                (топ жетекшiсi)
     Жантикин Т.М.            - Қазақстан Республикасының Ғылым
                                және жаңа технологиялар министрлiгi
                                жанындағы Атом энергиясы жөнiндегi
                                агенттiктiң бас директоры
     Черепнин Ю.С.            - Қазақстан Республикасы Ұлттық
                                ядролық орталығының бас директоры
     Ерғожин Е.Е.             - Қазақстан Республикасының Ұлттық
                                ғылым академиясы Химия институтының
                                директоры
     з) агроөнеркәсiп кешенiнiң мәселелерi бойынша
     Романов А.Ф.             - Қазақстан Республикасы Ауыл
                                шаруашылығы министрiнiң бiрiншi
                                орынбасары (топ жетекшiсi)
     Байғабылов А.А.          - Қазақстан Республикасының Ауыл
                                шаруашылығы министрлiгi бас
                                басқармасының бастығы
     Паненко В.М.             - Қазақстан Республикасының Ауыл
                                шаруашылығы министрлiгiнiң
                                басқарма бастығы
     Тасқожин А.Ш.            - Қазақстан Республикасы Ауыл
                                шаруашылығы министрлiгiнiң
                                басқарма бастығы
     Дауылбаев О.Д.           - Қазақстан Республикасы Ауыл
                                шаруашылығы министрлiгiнiң
                                басқарма бастығы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Бағыттар бойынша жұмыстардың орындалуына жауапты комиссия
мүшелерiне, келiсiммен тиiстi министрлiктер мен мемлекеттiк
комитеттердiң қызметкерлерiн тартуға құқық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Премьер-Министрiнiң 1994 жылғы 31
қазандағы N 442 және 1994 жылғы 2 желтоқсандағы N 486 өкiмдерiнiң
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