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c6945" w14:textId="53c69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ақпарат бюллетенiн шығару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11 наурыз N 106 . Күші жойылды - ҚР Үкіметінің 2001.10.05. N 79-ө өкімімен. ~R010079-ө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Жергiлiктi атқарушы органдарды ақпаратпен қамтамасыз ету,
аймақтық мемлекеттiк басқару органдарының өзара ақпарат алмасуын
жақсарту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Үкiметiнiң кезеңдiлiгi 2 айда бiр рет,
таралымы 450 дана, көлемi 50 машинкалық бетке дейiн ақпарат
бюллетенiн шығару туралы ұсынысы қабылдансын. Бюллетеньдi шығару
1996 жылдың 1 мамырынан басталсын.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 Үкiметi Аппаратының Басшысы
/Е.Ә. Өтембаев/ Қазақстан Республикасы Үкiметi Аппараты Аумақтық даму
бөлiмi үшiн штат кестесiне сәйкес еңбекақы қорымен үш штаттық бiрлiк
- аға референт - бюллетеннiң редакторы, референт, аға маман
қарастырсын.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 Үкiметi Аппаратының Республикалық
өндiрiстiк-пайдалану кәсiпорны /П.Я. Вдовенко/ шағын баспахана
базасында тапсырыстың орналастырылуын және ақпарат бюллетенiнiң
басылуын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министрлiктерi, мемлекеттiк
комитеттерi, өзге де орталық атқарушы органдары, әкiмшiлiк-аумақтық
бiрлiктердiң әкiмдерi ақпарат бюллетенiнде жариялау үшiн
ақпарат-талдау материалдары, консультациялар мен түсiнiктемелер,
Қазақстан Республикасы Үкiметiнiң жер-жерлердегi аймақтық саясатын
жүзеге асыру жөнiндегi жұмыстың тәжiрибесi, облыстарда өткiзiлген аса
маңызды шаралар туралы материалдар берiлуiн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Қазақстан Республикасы Үкiметi Аппаратының Кеңсесi
/Қ.Ермекбаев/ ақпарат бюллетенiнiң аудандар, қалалар мен облыстар
әкiмдерi аппараттарына жiберiлiп жеткiзiлуiн қамтамасыз етсiн.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