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d6c2" w14:textId="0b3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13 наурыз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1995 жылғы 21
желтоқсандағы N 522 өкiмiне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Жекешелендiру жөнiндегi
мемлекеттiк комитетiнiң инфрақұрылымдар объектiлерiн жекешелендiру
басқармасының бастығы - Н.Ж. Махимов, Қазақстан Республикасының
Құрылыс, тұрғын үй және аумақтарда құрылыс салу министрлiгiнiң
Құрылыс материалдары және тұрғын үй саясаты бас басқармасы аймақтық
бөлiмiнiң бастығы - Н.К. Жақпаров комиссия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М.С. Сейдалиев пен Ж.Д. Екейбаев комиссия құрамынан шығарылсын.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