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293" w14:textId="b9d8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қызметшiлердi сынақтан өткiзу тәртiбi туралы ереженi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наурыз N 117-ө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қызмет туралы" Қазақстан Республикасы
Президентiнiң 1995 жылғы 26 желтоқсандағы Заң күшi бар Жарлығына
сәйкес Қазақстан Республикасы Премьер-Министрiнiң 1996 жылғы 15
қаңтардағы N 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R960017_ </w:t>
      </w:r>
      <w:r>
        <w:rPr>
          <w:rFonts w:ascii="Times New Roman"/>
          <w:b w:val="false"/>
          <w:i w:val="false"/>
          <w:color w:val="000000"/>
          <w:sz w:val="28"/>
        </w:rPr>
        <w:t>
  өкiмiмен бекiтiлген әзiрлеуге жататын 
нормативтiк құжаттардың тiзбесiнен 9 реттiк нөмiрi, Мемлекеттiк 
қызметтiң лауазымдық орындарына орналастыру кезiнде мемлекеттiк 
қызметшiлердi сынақтан өткiзу тәртiбi туралы ереже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Премьер-Министрiнiң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