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1c6b" w14:textId="fe01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Күрiш тұқымын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16 сәуiрдегi N 175-ө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Ауыл шаруашылығы министрлiгiнiң
Қызылорда облысы әкiмiнiң қарамағына 1996 жылғы егiннен 1-ге 1,1
коэффициентпен қайтаруды көздей отырып несие тәртiбiмен мемлекеттiк
ресурстан 3 мың тонна күрiш тұқымын бөлу жөнiндегi ұсынысы
қабылдансын.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