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da3b" w14:textId="c7bd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29 мамыр N 242-ө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Премьер-Министрiнiң 1996 жылғы 15
ақпандағы N 76 өкiмiне мынадай өзгертулер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Қаржы министрiнiң бiрiншi орынбасары
Ж.Ж. Мұқашев - ұсыныстардың мәнiн ашу және бағалау жөнiндегi
ведомствоаралық бағалау комиссиясының (Халықаралық Қайта жаңарту және
Даму банкi Техникалық көмек займының бiрыңғай тендерi шеңберiнде
компьютерлер мен жабдықтар сатып алу) төрағасы болып тағайындалсын;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М.Е. Аманбаев аталған комиссияның құрамынан шығарылсын.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