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b901" w14:textId="16eb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Тасбақаларды экспорттау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29 мамыр N 245-ө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Республикасындағы тауарлардың (жұмыстар, қызмет
көрсетулер) экспорты мен импортының тәртiбi туралы" Қазақстан
Республикасы Үкiметiнiң 1996 жылғы 12 наурыздағы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қаулысына сәйкес "Охотзоопром" өндiрiстiк бiрлестiгiне "Зоолэкс" 
жабық үлгiдегi акционерлiк қоғамымен жасалған 1996 жылғы 30 сәуiрдегi 
N ЗП-1-96 шартқа сәйкес қайта экспорттау мақсатында жиырма мың бас 
ортаазия тасбақасын Ресей Федерациясына әкетуге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 министрлiгi
белгiленген тәртiппен лицензия 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