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a61b" w14:textId="3daa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Астық 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30 мамыр N 248-ө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Мемлекеттiк азық-түлiк контракт корпорациясы мен "Агроцентр"
ЖШС арасындағы мемлекеттiк ресурстан 36,3 млн. АҚШ долларына балама
214,4 мың тонна азық-түлiктiк жұмсақ және қатты бидай сатуға жасасқан
контрактi және "Қазкоммерцбанк" АБ-нiң осы соманы 1996 жылдың астық
өнiмiнен астықты мемлекеттiк сатып алу жөнiндегi вексельдiк
бағдарламаны қаржылық ресурстармен қамтамасыз ету үшiн 1996 жылдың 1
шiлдесiне Мемлекеттiк азық-түлiк контракт корпорациясының
"Қазкоммерцбанк" АБ-гi ағымдағы шотына есептеу туралы кепiлдемесi
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Мемлекеттiк азық-түлiк контракт корпорациясы астық қабылдау
кәсiпорындарымен мемресурс астығын сақтау және өңдеу үшiн қажеттi
есептесулер жүргiзсiн және оларды "Агроцентр" ЖШС меншiгiне
белгiленген тәртiппен қайта ресiмдесiн.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