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c006" w14:textId="b84c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Дәндi дақылдар бөлу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30 мамыр N 249-ө</w:t>
      </w:r>
    </w:p>
    <w:p>
      <w:pPr>
        <w:spacing w:after="0"/>
        <w:ind w:left="0"/>
        <w:jc w:val="left"/>
      </w:pPr>
      <w:r>
        <w:rPr>
          <w:rFonts w:ascii="Times New Roman"/>
          <w:b w:val="false"/>
          <w:i w:val="false"/>
          <w:color w:val="000000"/>
          <w:sz w:val="28"/>
        </w:rPr>
        <w:t>
</w:t>
      </w:r>
      <w:r>
        <w:rPr>
          <w:rFonts w:ascii="Times New Roman"/>
          <w:b w:val="false"/>
          <w:i w:val="false"/>
          <w:color w:val="000000"/>
          <w:sz w:val="28"/>
        </w:rPr>
        <w:t>
          Биылғы жылы Торғай облысының шаруа қожалықтары мен ауыл
шаруашылығы кәсiпорындарының егiстiгiн тұқыммен қамтамасыз ету
мақсатында Қазақстан Республикасы ауыл шаруашылығы министрлiгiнiң
облысқа мемлекеттiк ресурстардан 10 мың тонна жаздық дәндi дақылдар
тұқымын тауарлық партиялардан несие тәртiбiмен, оларды 1996 жылғы
егiсiнен 1-дi 1,1 мен қайтару үшiн қосымша бөлу туралы ұсынысы
қабылдансын.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