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ade5" w14:textId="737a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Толықтыру енгiзiлсiн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3 маусымдағы N 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1996 жылғы 29
сәуiрдегi N 207 өкiмiне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делегацияның ресми бөлiгi мүшелерiнiң құрамына Қазақстан
Республикасы Қаржы министрiнiң орынбасары С.М.Мыңбаев енгiзiлсiн.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