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f118" w14:textId="7b8f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Төтенше жағдайларды қаржыландыру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5 маусым N 262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Табиғи және техногендiк сипаттағы төтенше жағдайлар
зардаптарының алдын алу және оларды жою мақсатында Қазақстан
Республикасы Үкiметiнiң төтенше жағдайларды қаржыландыруға арналған
резерв қорынан 39,0 (отыз тоғыз) млн. теңге, бұдан: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Талдықорған облысының әкiмiне селге қарсы шаралар жүргiзуге
және көктемгi су тасқыны зардаптарын жою үшiн - 15,0 (он бес)
млн.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Денсаулықминiне экстремальдық медицина орталығын дамыту мен
жарақтандыруға - 4,286 млн. теңге (төрт миллион екi жүз сексен
алты мың теңге);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Қазгидрометке су тасқыны, қар көшкiнi мен сел жүруiн бақылау
кезiнде гидрологиялық жұмыстар жүргiзуге - 4,0 (төрт) млн.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Қарағанды облысының әкiмiне Саран қаласындағы N 2 шағын
ауданының N 31 үйiнде болған газ жарылысы зардаптарын жоюға 10,0
(он) млн. теңге бөлiнсiн.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1-тармақтың 3-абзацына өзгерiс енгiзiлдi - ҚРҮ-нiң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1996.11.25. N 530 - өкiмiмен.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R960530_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Талдықорған, Қарағанды облыстарының әкiмдерi, Денсаулық
сақтау министрi, Қазгидромет бастығы 1966 жылдың қорытындысы бойынша
Қазақстан Республикасы Төтенше жағдайлар жөнiндегi мемлекеттiк
комитетiне орындалған жұмыс пен жұмсалған қаражат көлемi туралы
мәлiмдейтiн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 Қаржы министрлiгiнiң жанындағы
Қаржы-валюталық бақылау комитетi бөлiнген қаражаттың мақсатты
жұмсалуына қатаң бақылау жасауды қамтамасыз етсiн.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