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92a4" w14:textId="72a9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Ведомствоаралық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14 маусым N 179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"Аймақтарда реформаларды жүргiзу жөнiндегi облыстар мен Алматы қаласы әкiмдерi қызметiнiң рейтингтiк жүйесi туралы" Қазақстан Республикасы Үкiметiнiң 1996 жылғы 21 мамырдағы N 620  қаулысының 3-тармағына сәйкес: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 жанынан облыстар мен Алматы қаласы әкiмдерi қызметiнiң рейтингтiк жүйесi үшiн ведомствоаралық комиссия (бұдан әрi - Ведомствоаралық комиссия) мына құрамда құрылсын: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Шөкеев Ө.Е.          - Қазақстан Республикасының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министрi (комиссия төрағасы)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Әбдiкамалов О.А.     - Қазақстан Республикасы Үкiметi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Аппараты аумақтық даму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меңгерушiсiнiң орынбасары (комиссия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төрағасының орынбасары)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Жәрменов Б.Б.     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министрлiгi аумақтық саясат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реформаларды ұйымдастыру-орындауды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қамтамасыз ету бас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бастығы, комиссия 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Комиссия мүшелерi: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Велимухаметов М.М.   - Қазақстан Республикасы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әлеуметтiк қорғау 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Романов А.Ф.         - Қазақстан Республикасы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шаруашылығы министрiнiң бiрiншi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Тоқсейiтов Р.Қ.      - Қазақстан Республикасы Қаржы 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Төтенов Б.В.         - Қазақстан Республикасы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министрiнiң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Шоқаманов Ю.К.       - Қазақстан Республикасы Статистика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талдау жөнiндегi мемлекеттiк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Қазақстан Республикасының министрлiктерi, мемлекеттiк комитеттерi, өзге орталық және жергiлiктi атқарушы органдары Ведомствоаралық комиссияның сұрауы бойынша ақпараттар мен материалдарды уақытылы берудi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Ведомствоаралық комиссия ай сайын Қазақстан Республикасы Үкiметiне облыстар мен Алматы қаласы әкiмдерiнiң рейтингi жөнiнде ұсыныс енгiзсiн.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