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ccaf" w14:textId="cbcc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Интеграциялық Комитеттi ұстау үшiн қаражат бөлу</w:t>
      </w:r>
    </w:p>
    <w:p>
      <w:pPr>
        <w:spacing w:after="0"/>
        <w:ind w:left="0"/>
        <w:jc w:val="both"/>
      </w:pPr>
      <w:r>
        <w:rPr>
          <w:rFonts w:ascii="Times New Roman"/>
          <w:b w:val="false"/>
          <w:i w:val="false"/>
          <w:color w:val="000000"/>
          <w:sz w:val="28"/>
        </w:rPr>
        <w:t>Қазақстан Республикасы Премьер-Министрiнiң Өкiмi 1996 жылғы 19 маусымдағы N 287</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жылдың 29 наурызында Беларусь Республикасы, Қазақстан
Республикасы, Қырғыз Республикасы және Ресей Федерациясы қол қойған
экономика және iзгiлiк салаларында интеграцияны тереңдету жөнiндегi
Шартқа сәйкес құрылған Интеграциялық Комитеттiң қызметiнiң жұмыс
iстеуiн жүзеге асыру мақсатында Қазақстан Республикасының Қаржы
министрлiгi оны ұстау үшiн 1996 жылдың бюджетiнде Тәуелсiз
Мемлекеттер Достастығының мемлекетаралық және үкiметаралық
органдарын үлестiк ұстауға арналып көзделген қаражат есебiнен 5 млн.
(бес миллион) теңге бөлсiн.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