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8215" w14:textId="e118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20 маусым N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1995 жылғы 14
желтоқсандағы N 512 өкiмiне мынадай өзгерту енгiзiлсiн:
     Жүрсiмбев С.К.       - Қазақстан Республикасы Баға және
                            монополияға қарсы саясат жөнiндегi
                            мемлекеттiк комитетi төрағасының
                            орынбасары
     Нұрғалиева Е.Н.      - Қазақстан Республикасы Әдiлет
                            министрiнiң орынбасары
     Ибрагимов Т.А.       - Қазақстан Республикасы Үкiметi Аппараты
                            экономикалық саясат бөлiмiнiң сектор
                            меңгерушiсi
     Табаева Ш.Б.         - Қазақстан Республикасы Баға және
                            монополияға қарсы саясат жөнiндегi
                            мемлекеттiк комитетi монополиясыздандыру
                            және бәсекелестiктi дамыту бас
                            басқармасының бастығы, комиссия хатшысы
     жұмыс комиссиясының құрамына енгiзiлсiн.
     Ғ.Ғ. Мусин, С.В. Тихонов аталған құрамнан шығарылсын.
     3-тармақ мынадай редакцияда жазылсын: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"1996 жылы табиғи монополияшы-кәсiпорындарды құрылымдық қайта
ұйымдастыру туралы" Қазақстан Республикасы Үкiметiнiң 1996 жылғы 
28 наурыздағы N 361 қаулысына сәйкес талдау материалдары мен
шешiмдердiң жобаларын Қазақстан Республикасының Баға және
монополияға қарсы саясат жөнiндегi мемлекеттiк комитетiне Қазақстан
Республикасының Мемлекеттiк мүлiктi басқару жөнiндегi мемлекеттiк
комитетiмен бiрлесiп әзiрлеу жүктелсiн".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
1 ақпандағы N 36 өкiмiнiң;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
31 қазандағы N 428 өкiмiнiң күшi жойылды деп саналсын.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