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443" w14:textId="29e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туларды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маусымдағы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1996 жылы Қазақстан Республикасының мемлекеттiк туларын
шығару туралы "Алматықалабезендiру" мемлекеттiк акционерлiк
қоғамының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министрлiктерi, мемлекеттiк
комитеттерi, өзге де атқарушы органдары оларды ұстауға кеткен шығынды
шығыстар сметасы есебiнен және соның шегiнде қаржыландыруды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