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6ca" w14:textId="5d6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Тұрақты осмий-187 моноизотопты экспорттау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28 маусым N 308. Күшi жойылды -  Қазақстан Республикасы Премьер-Министрiнiң 1996.07.30. N 359 өкiмiмен.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"Жезказганредмет" республикалық мемлекеттiк кәсiпорынның
осмий-187, рений өнiмдерiн, құрамында күмiс және алтын бар шламдар,
сондай-ақ басқа да сирек кездесетiн және асыл металдар өндiрiсi
жөнiндегi (бұдан былай - "Жезказганредмет" республикалық мемлекеттiк
кәсiпорын) жұмысын ұйымдастыру, оларды сатудан түскен қаражатты тиiмдi
пайдалану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"Жезказганредмет" республикалық мемлекеттiк кәсiпорнына
жасалған N 96/ЕFЕ 005 контрактiге сәйкес 1996 жылы 1000 грамм тұрақты
(радиоактивтi емес) осмий-187 моноизотоп (поликристалл түрiндегi)
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алғашқы саудаластықта жоғарыда аталған көлемдi сатудан босатып,
өнiмдi әкетуге лицензия берсiн.
     3. Қазақстан Республикасының Ғылым министрлiгi - Ғылым
академиясы жанындағы Атом энергиясы жөнiндегi агенттiк белгiлеген тәр-
тiппен экспортталатын көлемге бақылауды жүзеге асырсын.
     Премьер-Министрдiң
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