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9401" w14:textId="d929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24 шiлде N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Жезқазған облысының әкiмiне Қазақстан Республикасы Үкiметiнiң
резерв қорынан төтенше жағдайларды қаржыландыру үшiн Приозерск
қаласын қысқа даярлау жөнiндегi жұмыстарды өткiзуге 200 (екi жүз)
млн. теңге бөлiнсiн.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